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3B66" w14:textId="77777777" w:rsidR="0022048E" w:rsidRDefault="0022048E" w:rsidP="00432DCE">
      <w:pPr>
        <w:spacing w:line="360" w:lineRule="auto"/>
      </w:pPr>
    </w:p>
    <w:p w14:paraId="5A149CC2" w14:textId="0C0263FF" w:rsidR="0022048E" w:rsidRPr="00432DCE" w:rsidRDefault="00000000" w:rsidP="00432DCE">
      <w:pPr>
        <w:spacing w:line="360" w:lineRule="auto"/>
        <w:jc w:val="center"/>
        <w:rPr>
          <w:lang w:val="fr-FR"/>
        </w:rPr>
      </w:pPr>
      <w:r w:rsidRPr="00432DCE">
        <w:rPr>
          <w:b/>
          <w:sz w:val="28"/>
          <w:lang w:val="fr-FR"/>
        </w:rPr>
        <w:t>REGISTRE DES BATTERIES</w:t>
      </w:r>
    </w:p>
    <w:p w14:paraId="63CE9D1C" w14:textId="77777777" w:rsidR="0022048E" w:rsidRPr="00432DCE" w:rsidRDefault="0022048E" w:rsidP="00432DCE">
      <w:pPr>
        <w:spacing w:line="360" w:lineRule="auto"/>
        <w:rPr>
          <w:lang w:val="fr-FR"/>
        </w:rPr>
      </w:pPr>
    </w:p>
    <w:p w14:paraId="086E24D3" w14:textId="77777777" w:rsidR="0022048E" w:rsidRPr="00432DCE" w:rsidRDefault="00000000" w:rsidP="00432DCE">
      <w:pPr>
        <w:spacing w:line="360" w:lineRule="auto"/>
        <w:rPr>
          <w:lang w:val="fr-FR"/>
        </w:rPr>
      </w:pPr>
      <w:r w:rsidRPr="00432DCE">
        <w:rPr>
          <w:lang w:val="fr-FR"/>
        </w:rPr>
        <w:t>Ce registre permet le suivi des batteries (cycles, état, incidents). Il peut être tenu sous forme de fichier tableur en complément du présent modèle.</w:t>
      </w:r>
    </w:p>
    <w:tbl>
      <w:tblPr>
        <w:tblStyle w:val="Grilledutableau"/>
        <w:tblW w:w="14254" w:type="dxa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  <w:gridCol w:w="1854"/>
        <w:gridCol w:w="1978"/>
      </w:tblGrid>
      <w:tr w:rsidR="0022048E" w14:paraId="0AE2E775" w14:textId="77777777" w:rsidTr="00432DCE">
        <w:trPr>
          <w:trHeight w:val="1403"/>
        </w:trPr>
        <w:tc>
          <w:tcPr>
            <w:tcW w:w="1737" w:type="dxa"/>
          </w:tcPr>
          <w:p w14:paraId="04876A7A" w14:textId="77777777" w:rsidR="0022048E" w:rsidRDefault="00000000" w:rsidP="00432DCE">
            <w:pPr>
              <w:spacing w:line="360" w:lineRule="auto"/>
            </w:pPr>
            <w:r>
              <w:t>ID batterie</w:t>
            </w:r>
          </w:p>
        </w:tc>
        <w:tc>
          <w:tcPr>
            <w:tcW w:w="1737" w:type="dxa"/>
          </w:tcPr>
          <w:p w14:paraId="5A0C8A28" w14:textId="77777777" w:rsidR="0022048E" w:rsidRDefault="00000000" w:rsidP="00432DCE">
            <w:pPr>
              <w:spacing w:line="360" w:lineRule="auto"/>
            </w:pPr>
            <w:r>
              <w:t>Type / Modèle</w:t>
            </w:r>
          </w:p>
        </w:tc>
        <w:tc>
          <w:tcPr>
            <w:tcW w:w="1737" w:type="dxa"/>
          </w:tcPr>
          <w:p w14:paraId="2E1D1772" w14:textId="77777777" w:rsidR="0022048E" w:rsidRDefault="00000000" w:rsidP="00432DCE">
            <w:pPr>
              <w:spacing w:line="360" w:lineRule="auto"/>
            </w:pPr>
            <w:r>
              <w:t>Date mise en service</w:t>
            </w:r>
          </w:p>
        </w:tc>
        <w:tc>
          <w:tcPr>
            <w:tcW w:w="1737" w:type="dxa"/>
          </w:tcPr>
          <w:p w14:paraId="2D192E02" w14:textId="77777777" w:rsidR="0022048E" w:rsidRDefault="00000000" w:rsidP="00432DCE">
            <w:pPr>
              <w:spacing w:line="360" w:lineRule="auto"/>
            </w:pPr>
            <w:r>
              <w:t>Aéronef associé</w:t>
            </w:r>
          </w:p>
        </w:tc>
        <w:tc>
          <w:tcPr>
            <w:tcW w:w="1737" w:type="dxa"/>
          </w:tcPr>
          <w:p w14:paraId="3A06C20B" w14:textId="77777777" w:rsidR="0022048E" w:rsidRDefault="00000000" w:rsidP="00432DCE">
            <w:pPr>
              <w:spacing w:line="360" w:lineRule="auto"/>
            </w:pPr>
            <w:r>
              <w:t>Cycles estimés</w:t>
            </w:r>
          </w:p>
        </w:tc>
        <w:tc>
          <w:tcPr>
            <w:tcW w:w="1737" w:type="dxa"/>
          </w:tcPr>
          <w:p w14:paraId="304EE621" w14:textId="77777777" w:rsidR="0022048E" w:rsidRDefault="00000000" w:rsidP="00432DCE">
            <w:pPr>
              <w:spacing w:line="360" w:lineRule="auto"/>
            </w:pPr>
            <w:r>
              <w:t>État visuel</w:t>
            </w:r>
          </w:p>
        </w:tc>
        <w:tc>
          <w:tcPr>
            <w:tcW w:w="1854" w:type="dxa"/>
          </w:tcPr>
          <w:p w14:paraId="5DDF5A6D" w14:textId="77777777" w:rsidR="0022048E" w:rsidRDefault="00000000" w:rsidP="00432DCE">
            <w:pPr>
              <w:spacing w:line="360" w:lineRule="auto"/>
            </w:pPr>
            <w:r>
              <w:t>Anomalies / messages</w:t>
            </w:r>
          </w:p>
        </w:tc>
        <w:tc>
          <w:tcPr>
            <w:tcW w:w="1978" w:type="dxa"/>
          </w:tcPr>
          <w:p w14:paraId="5C9CEAA7" w14:textId="77777777" w:rsidR="0022048E" w:rsidRDefault="00000000" w:rsidP="00432DCE">
            <w:pPr>
              <w:spacing w:line="360" w:lineRule="auto"/>
            </w:pPr>
            <w:r>
              <w:t>Actions / Remarques</w:t>
            </w:r>
          </w:p>
        </w:tc>
      </w:tr>
      <w:tr w:rsidR="0022048E" w14:paraId="09C5ACE7" w14:textId="77777777" w:rsidTr="00432DCE">
        <w:trPr>
          <w:trHeight w:val="463"/>
        </w:trPr>
        <w:tc>
          <w:tcPr>
            <w:tcW w:w="1737" w:type="dxa"/>
          </w:tcPr>
          <w:p w14:paraId="3DD61E5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A57ABB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063E58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3690F2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0785F4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4EB310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DC3DEE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7E4A770A" w14:textId="77777777" w:rsidR="0022048E" w:rsidRDefault="0022048E" w:rsidP="00432DCE">
            <w:pPr>
              <w:spacing w:line="360" w:lineRule="auto"/>
            </w:pPr>
          </w:p>
        </w:tc>
      </w:tr>
      <w:tr w:rsidR="0022048E" w14:paraId="7B5C3771" w14:textId="77777777" w:rsidTr="00432DCE">
        <w:trPr>
          <w:trHeight w:val="463"/>
        </w:trPr>
        <w:tc>
          <w:tcPr>
            <w:tcW w:w="1737" w:type="dxa"/>
          </w:tcPr>
          <w:p w14:paraId="7F86CD8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1882D1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03735F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11DC70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E6A2FC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AB7373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51CDF79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65A162E7" w14:textId="77777777" w:rsidR="0022048E" w:rsidRDefault="0022048E" w:rsidP="00432DCE">
            <w:pPr>
              <w:spacing w:line="360" w:lineRule="auto"/>
            </w:pPr>
          </w:p>
        </w:tc>
      </w:tr>
      <w:tr w:rsidR="0022048E" w14:paraId="1B62A076" w14:textId="77777777" w:rsidTr="00432DCE">
        <w:trPr>
          <w:trHeight w:val="475"/>
        </w:trPr>
        <w:tc>
          <w:tcPr>
            <w:tcW w:w="1737" w:type="dxa"/>
          </w:tcPr>
          <w:p w14:paraId="1BC7F01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052C74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2B39A4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F31709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6B8A3C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46EC94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92B878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35FBE3E5" w14:textId="77777777" w:rsidR="0022048E" w:rsidRDefault="0022048E" w:rsidP="00432DCE">
            <w:pPr>
              <w:spacing w:line="360" w:lineRule="auto"/>
            </w:pPr>
          </w:p>
        </w:tc>
      </w:tr>
      <w:tr w:rsidR="0022048E" w14:paraId="70CF4C77" w14:textId="77777777" w:rsidTr="00432DCE">
        <w:trPr>
          <w:trHeight w:val="463"/>
        </w:trPr>
        <w:tc>
          <w:tcPr>
            <w:tcW w:w="1737" w:type="dxa"/>
          </w:tcPr>
          <w:p w14:paraId="31B2814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816FD7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506118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4DA247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FB6596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18F97C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2CBEC0A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2CF291C7" w14:textId="77777777" w:rsidR="0022048E" w:rsidRDefault="0022048E" w:rsidP="00432DCE">
            <w:pPr>
              <w:spacing w:line="360" w:lineRule="auto"/>
            </w:pPr>
          </w:p>
        </w:tc>
      </w:tr>
      <w:tr w:rsidR="0022048E" w14:paraId="42A73327" w14:textId="77777777" w:rsidTr="00432DCE">
        <w:trPr>
          <w:trHeight w:val="463"/>
        </w:trPr>
        <w:tc>
          <w:tcPr>
            <w:tcW w:w="1737" w:type="dxa"/>
          </w:tcPr>
          <w:p w14:paraId="5BB574E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B51BB1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98476D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9D0FDF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1AC968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51659D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5581161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5439A621" w14:textId="77777777" w:rsidR="0022048E" w:rsidRDefault="0022048E" w:rsidP="00432DCE">
            <w:pPr>
              <w:spacing w:line="360" w:lineRule="auto"/>
            </w:pPr>
          </w:p>
        </w:tc>
      </w:tr>
      <w:tr w:rsidR="0022048E" w14:paraId="785BC9E1" w14:textId="77777777" w:rsidTr="00432DCE">
        <w:trPr>
          <w:trHeight w:val="475"/>
        </w:trPr>
        <w:tc>
          <w:tcPr>
            <w:tcW w:w="1737" w:type="dxa"/>
          </w:tcPr>
          <w:p w14:paraId="23623FF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B3D276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41C414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B010B8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222E4A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FAA822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5B5007C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28484A6C" w14:textId="77777777" w:rsidR="0022048E" w:rsidRDefault="0022048E" w:rsidP="00432DCE">
            <w:pPr>
              <w:spacing w:line="360" w:lineRule="auto"/>
            </w:pPr>
          </w:p>
        </w:tc>
      </w:tr>
      <w:tr w:rsidR="0022048E" w14:paraId="6FB28A1B" w14:textId="77777777" w:rsidTr="00432DCE">
        <w:trPr>
          <w:trHeight w:val="463"/>
        </w:trPr>
        <w:tc>
          <w:tcPr>
            <w:tcW w:w="1737" w:type="dxa"/>
          </w:tcPr>
          <w:p w14:paraId="745CA2D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0E0E84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F3CC11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8C8778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D9D7C4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DB5CFF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72F9041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561E9E7A" w14:textId="77777777" w:rsidR="0022048E" w:rsidRDefault="0022048E" w:rsidP="00432DCE">
            <w:pPr>
              <w:spacing w:line="360" w:lineRule="auto"/>
            </w:pPr>
          </w:p>
        </w:tc>
      </w:tr>
      <w:tr w:rsidR="0022048E" w14:paraId="0E664A3E" w14:textId="77777777" w:rsidTr="00432DCE">
        <w:trPr>
          <w:trHeight w:val="463"/>
        </w:trPr>
        <w:tc>
          <w:tcPr>
            <w:tcW w:w="1737" w:type="dxa"/>
          </w:tcPr>
          <w:p w14:paraId="2F691B3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E457B3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A9511A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3D3D6E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0E8AA5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8DBDBE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55909A1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277353E5" w14:textId="77777777" w:rsidR="0022048E" w:rsidRDefault="0022048E" w:rsidP="00432DCE">
            <w:pPr>
              <w:spacing w:line="360" w:lineRule="auto"/>
            </w:pPr>
          </w:p>
        </w:tc>
      </w:tr>
      <w:tr w:rsidR="0022048E" w14:paraId="39D61124" w14:textId="77777777" w:rsidTr="00432DCE">
        <w:trPr>
          <w:trHeight w:val="463"/>
        </w:trPr>
        <w:tc>
          <w:tcPr>
            <w:tcW w:w="1737" w:type="dxa"/>
          </w:tcPr>
          <w:p w14:paraId="053ADC0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E17D88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3DA80A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08700D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638982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4317AF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6947200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68A5C07B" w14:textId="77777777" w:rsidR="0022048E" w:rsidRDefault="0022048E" w:rsidP="00432DCE">
            <w:pPr>
              <w:spacing w:line="360" w:lineRule="auto"/>
            </w:pPr>
          </w:p>
        </w:tc>
      </w:tr>
      <w:tr w:rsidR="0022048E" w14:paraId="1E7D6B73" w14:textId="77777777" w:rsidTr="00432DCE">
        <w:trPr>
          <w:trHeight w:val="475"/>
        </w:trPr>
        <w:tc>
          <w:tcPr>
            <w:tcW w:w="1737" w:type="dxa"/>
          </w:tcPr>
          <w:p w14:paraId="645C5F7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6C7BD8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7BE1D8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37FED8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DC84F7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89CCED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72B7BC7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0DC6CB99" w14:textId="77777777" w:rsidR="0022048E" w:rsidRDefault="0022048E" w:rsidP="00432DCE">
            <w:pPr>
              <w:spacing w:line="360" w:lineRule="auto"/>
            </w:pPr>
          </w:p>
        </w:tc>
      </w:tr>
      <w:tr w:rsidR="0022048E" w14:paraId="4FC58C43" w14:textId="77777777" w:rsidTr="00432DCE">
        <w:trPr>
          <w:trHeight w:val="463"/>
        </w:trPr>
        <w:tc>
          <w:tcPr>
            <w:tcW w:w="1737" w:type="dxa"/>
          </w:tcPr>
          <w:p w14:paraId="4C8FDD7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62FEB0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75872B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735A40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FE2A0A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43AB12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0AAC5BF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11504722" w14:textId="77777777" w:rsidR="0022048E" w:rsidRDefault="0022048E" w:rsidP="00432DCE">
            <w:pPr>
              <w:spacing w:line="360" w:lineRule="auto"/>
            </w:pPr>
          </w:p>
        </w:tc>
      </w:tr>
      <w:tr w:rsidR="0022048E" w14:paraId="0133522A" w14:textId="77777777" w:rsidTr="00432DCE">
        <w:trPr>
          <w:trHeight w:val="475"/>
        </w:trPr>
        <w:tc>
          <w:tcPr>
            <w:tcW w:w="1737" w:type="dxa"/>
          </w:tcPr>
          <w:p w14:paraId="68A2C6E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7B62AB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292A12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E3D1EB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9D16D7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2612D2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650EBAA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011AEE44" w14:textId="77777777" w:rsidR="0022048E" w:rsidRDefault="0022048E" w:rsidP="00432DCE">
            <w:pPr>
              <w:spacing w:line="360" w:lineRule="auto"/>
            </w:pPr>
          </w:p>
        </w:tc>
      </w:tr>
      <w:tr w:rsidR="0022048E" w14:paraId="0928D519" w14:textId="77777777" w:rsidTr="00432DCE">
        <w:trPr>
          <w:trHeight w:val="463"/>
        </w:trPr>
        <w:tc>
          <w:tcPr>
            <w:tcW w:w="1737" w:type="dxa"/>
          </w:tcPr>
          <w:p w14:paraId="28E3D63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79E1A3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75F8DF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7D571A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275ED5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11FA62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6362E2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3795CEBC" w14:textId="77777777" w:rsidR="0022048E" w:rsidRDefault="0022048E" w:rsidP="00432DCE">
            <w:pPr>
              <w:spacing w:line="360" w:lineRule="auto"/>
            </w:pPr>
          </w:p>
        </w:tc>
      </w:tr>
      <w:tr w:rsidR="0022048E" w14:paraId="18339570" w14:textId="77777777" w:rsidTr="00432DCE">
        <w:trPr>
          <w:trHeight w:val="463"/>
        </w:trPr>
        <w:tc>
          <w:tcPr>
            <w:tcW w:w="1737" w:type="dxa"/>
          </w:tcPr>
          <w:p w14:paraId="7E83C88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0B159A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EC86D4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A15E77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55D4E1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789B96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599B41B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34360A3D" w14:textId="77777777" w:rsidR="0022048E" w:rsidRDefault="0022048E" w:rsidP="00432DCE">
            <w:pPr>
              <w:spacing w:line="360" w:lineRule="auto"/>
            </w:pPr>
          </w:p>
        </w:tc>
      </w:tr>
      <w:tr w:rsidR="0022048E" w14:paraId="657DC3F1" w14:textId="77777777" w:rsidTr="00432DCE">
        <w:trPr>
          <w:trHeight w:val="463"/>
        </w:trPr>
        <w:tc>
          <w:tcPr>
            <w:tcW w:w="1737" w:type="dxa"/>
          </w:tcPr>
          <w:p w14:paraId="0DF8A3E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6B4DA4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3272F0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1434FA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E543B3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06FD27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6CEA1AB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6C110F1D" w14:textId="77777777" w:rsidR="0022048E" w:rsidRDefault="0022048E" w:rsidP="00432DCE">
            <w:pPr>
              <w:spacing w:line="360" w:lineRule="auto"/>
            </w:pPr>
          </w:p>
        </w:tc>
      </w:tr>
      <w:tr w:rsidR="0022048E" w14:paraId="1BC02C85" w14:textId="77777777" w:rsidTr="00432DCE">
        <w:trPr>
          <w:trHeight w:val="475"/>
        </w:trPr>
        <w:tc>
          <w:tcPr>
            <w:tcW w:w="1737" w:type="dxa"/>
          </w:tcPr>
          <w:p w14:paraId="24D2F0D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B6EE88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8DAB31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91580D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8FC081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7CEB0A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F5A96E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715D1A20" w14:textId="77777777" w:rsidR="0022048E" w:rsidRDefault="0022048E" w:rsidP="00432DCE">
            <w:pPr>
              <w:spacing w:line="360" w:lineRule="auto"/>
            </w:pPr>
          </w:p>
        </w:tc>
      </w:tr>
      <w:tr w:rsidR="0022048E" w14:paraId="3F78E35F" w14:textId="77777777" w:rsidTr="00432DCE">
        <w:trPr>
          <w:trHeight w:val="463"/>
        </w:trPr>
        <w:tc>
          <w:tcPr>
            <w:tcW w:w="1737" w:type="dxa"/>
          </w:tcPr>
          <w:p w14:paraId="3678BD9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10D0F9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D1BB1E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A84BE8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18E82E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33FEE4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6A4A29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44FD2B74" w14:textId="77777777" w:rsidR="0022048E" w:rsidRDefault="0022048E" w:rsidP="00432DCE">
            <w:pPr>
              <w:spacing w:line="360" w:lineRule="auto"/>
            </w:pPr>
          </w:p>
        </w:tc>
      </w:tr>
      <w:tr w:rsidR="0022048E" w14:paraId="2658BE7B" w14:textId="77777777" w:rsidTr="00432DCE">
        <w:trPr>
          <w:trHeight w:val="463"/>
        </w:trPr>
        <w:tc>
          <w:tcPr>
            <w:tcW w:w="1737" w:type="dxa"/>
          </w:tcPr>
          <w:p w14:paraId="1BB7926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C771EB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0E1B13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D584BF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F6648E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2076C0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61C9406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00B7CDA4" w14:textId="77777777" w:rsidR="0022048E" w:rsidRDefault="0022048E" w:rsidP="00432DCE">
            <w:pPr>
              <w:spacing w:line="360" w:lineRule="auto"/>
            </w:pPr>
          </w:p>
        </w:tc>
      </w:tr>
      <w:tr w:rsidR="0022048E" w14:paraId="26B6FB09" w14:textId="77777777" w:rsidTr="00432DCE">
        <w:trPr>
          <w:trHeight w:val="475"/>
        </w:trPr>
        <w:tc>
          <w:tcPr>
            <w:tcW w:w="1737" w:type="dxa"/>
          </w:tcPr>
          <w:p w14:paraId="35904D7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BF909A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BF493B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0D41FD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4D52ED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173353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6BCC640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1B264879" w14:textId="77777777" w:rsidR="0022048E" w:rsidRDefault="0022048E" w:rsidP="00432DCE">
            <w:pPr>
              <w:spacing w:line="360" w:lineRule="auto"/>
            </w:pPr>
          </w:p>
        </w:tc>
      </w:tr>
      <w:tr w:rsidR="0022048E" w14:paraId="5CC3D68D" w14:textId="77777777" w:rsidTr="00432DCE">
        <w:trPr>
          <w:trHeight w:val="463"/>
        </w:trPr>
        <w:tc>
          <w:tcPr>
            <w:tcW w:w="1737" w:type="dxa"/>
          </w:tcPr>
          <w:p w14:paraId="54C9612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CA03F8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AB1E04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4F5F38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A8BBBC2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DAEF32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BB29B0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2DF2F593" w14:textId="77777777" w:rsidR="0022048E" w:rsidRDefault="0022048E" w:rsidP="00432DCE">
            <w:pPr>
              <w:spacing w:line="360" w:lineRule="auto"/>
            </w:pPr>
          </w:p>
        </w:tc>
      </w:tr>
      <w:tr w:rsidR="0022048E" w14:paraId="11986CAE" w14:textId="77777777" w:rsidTr="00432DCE">
        <w:trPr>
          <w:trHeight w:val="463"/>
        </w:trPr>
        <w:tc>
          <w:tcPr>
            <w:tcW w:w="1737" w:type="dxa"/>
          </w:tcPr>
          <w:p w14:paraId="600ACA5E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9026E9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D5A372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903B7C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EAD2AFF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4576834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38457E9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5D1534D3" w14:textId="77777777" w:rsidR="0022048E" w:rsidRDefault="0022048E" w:rsidP="00432DCE">
            <w:pPr>
              <w:spacing w:line="360" w:lineRule="auto"/>
            </w:pPr>
          </w:p>
        </w:tc>
      </w:tr>
      <w:tr w:rsidR="0022048E" w14:paraId="2871D1D0" w14:textId="77777777" w:rsidTr="00432DCE">
        <w:trPr>
          <w:trHeight w:val="463"/>
        </w:trPr>
        <w:tc>
          <w:tcPr>
            <w:tcW w:w="1737" w:type="dxa"/>
          </w:tcPr>
          <w:p w14:paraId="1F8E038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6298A3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2A725DC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1643B4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D42917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DD291E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123498C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06D4B008" w14:textId="77777777" w:rsidR="0022048E" w:rsidRDefault="0022048E" w:rsidP="00432DCE">
            <w:pPr>
              <w:spacing w:line="360" w:lineRule="auto"/>
            </w:pPr>
          </w:p>
        </w:tc>
      </w:tr>
      <w:tr w:rsidR="0022048E" w14:paraId="4B547987" w14:textId="77777777" w:rsidTr="00432DCE">
        <w:trPr>
          <w:trHeight w:val="475"/>
        </w:trPr>
        <w:tc>
          <w:tcPr>
            <w:tcW w:w="1737" w:type="dxa"/>
          </w:tcPr>
          <w:p w14:paraId="318AE72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8D2FE7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179DF2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B72713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06D7470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218CE65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4CB2CD23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02748665" w14:textId="77777777" w:rsidR="0022048E" w:rsidRDefault="0022048E" w:rsidP="00432DCE">
            <w:pPr>
              <w:spacing w:line="360" w:lineRule="auto"/>
            </w:pPr>
          </w:p>
        </w:tc>
      </w:tr>
      <w:tr w:rsidR="0022048E" w14:paraId="7F196D33" w14:textId="77777777" w:rsidTr="00432DCE">
        <w:trPr>
          <w:trHeight w:val="463"/>
        </w:trPr>
        <w:tc>
          <w:tcPr>
            <w:tcW w:w="1737" w:type="dxa"/>
          </w:tcPr>
          <w:p w14:paraId="02C709A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8CA6C2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78A463F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559B1FD7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3B216EB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0CA16D1A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27E33346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5232BA14" w14:textId="77777777" w:rsidR="0022048E" w:rsidRDefault="0022048E" w:rsidP="00432DCE">
            <w:pPr>
              <w:spacing w:line="360" w:lineRule="auto"/>
            </w:pPr>
          </w:p>
        </w:tc>
      </w:tr>
      <w:tr w:rsidR="0022048E" w14:paraId="48B26004" w14:textId="77777777" w:rsidTr="00432DCE">
        <w:trPr>
          <w:trHeight w:val="463"/>
        </w:trPr>
        <w:tc>
          <w:tcPr>
            <w:tcW w:w="1737" w:type="dxa"/>
          </w:tcPr>
          <w:p w14:paraId="0D7F38D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4B5292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14F8F08D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2D30FEDB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4BADE2C9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737" w:type="dxa"/>
          </w:tcPr>
          <w:p w14:paraId="68E220F1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854" w:type="dxa"/>
          </w:tcPr>
          <w:p w14:paraId="4616BB48" w14:textId="77777777" w:rsidR="0022048E" w:rsidRDefault="0022048E" w:rsidP="00432DCE">
            <w:pPr>
              <w:spacing w:line="360" w:lineRule="auto"/>
            </w:pPr>
          </w:p>
        </w:tc>
        <w:tc>
          <w:tcPr>
            <w:tcW w:w="1978" w:type="dxa"/>
          </w:tcPr>
          <w:p w14:paraId="711B8B0D" w14:textId="77777777" w:rsidR="0022048E" w:rsidRDefault="0022048E" w:rsidP="00432DCE">
            <w:pPr>
              <w:spacing w:line="360" w:lineRule="auto"/>
            </w:pPr>
          </w:p>
        </w:tc>
      </w:tr>
    </w:tbl>
    <w:p w14:paraId="7E1A61AD" w14:textId="77777777" w:rsidR="006456B7" w:rsidRDefault="006456B7" w:rsidP="00432DCE">
      <w:pPr>
        <w:spacing w:line="360" w:lineRule="auto"/>
      </w:pPr>
    </w:p>
    <w:sectPr w:rsidR="006456B7" w:rsidSect="00432D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306410">
    <w:abstractNumId w:val="8"/>
  </w:num>
  <w:num w:numId="2" w16cid:durableId="1331568180">
    <w:abstractNumId w:val="6"/>
  </w:num>
  <w:num w:numId="3" w16cid:durableId="9139622">
    <w:abstractNumId w:val="5"/>
  </w:num>
  <w:num w:numId="4" w16cid:durableId="1358196894">
    <w:abstractNumId w:val="4"/>
  </w:num>
  <w:num w:numId="5" w16cid:durableId="1803384371">
    <w:abstractNumId w:val="7"/>
  </w:num>
  <w:num w:numId="6" w16cid:durableId="1284921704">
    <w:abstractNumId w:val="3"/>
  </w:num>
  <w:num w:numId="7" w16cid:durableId="1155417693">
    <w:abstractNumId w:val="2"/>
  </w:num>
  <w:num w:numId="8" w16cid:durableId="1463234237">
    <w:abstractNumId w:val="1"/>
  </w:num>
  <w:num w:numId="9" w16cid:durableId="85539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48E"/>
    <w:rsid w:val="0029639D"/>
    <w:rsid w:val="00326F90"/>
    <w:rsid w:val="00377F07"/>
    <w:rsid w:val="00432DCE"/>
    <w:rsid w:val="006456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3D68F"/>
  <w14:defaultImageDpi w14:val="300"/>
  <w15:docId w15:val="{A7160DC9-21EE-4184-BFEE-CCFCEEB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2025-12-16T16:42:00Z</dcterms:modified>
  <cp:category/>
</cp:coreProperties>
</file>