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AB86" w14:textId="77777777" w:rsidR="0050249E" w:rsidRDefault="0050249E"/>
    <w:p w14:paraId="13111072" w14:textId="61CA1631" w:rsidR="0050249E" w:rsidRPr="00C10822" w:rsidRDefault="00000000">
      <w:pPr>
        <w:jc w:val="center"/>
        <w:rPr>
          <w:lang w:val="fr-FR"/>
        </w:rPr>
      </w:pPr>
      <w:r w:rsidRPr="00C10822">
        <w:rPr>
          <w:b/>
          <w:sz w:val="28"/>
          <w:lang w:val="fr-FR"/>
        </w:rPr>
        <w:t>MODÈLE DE REGISTRE DE MAINTENANCE AÉRONEFS</w:t>
      </w:r>
    </w:p>
    <w:p w14:paraId="10B093F3" w14:textId="77777777" w:rsidR="0050249E" w:rsidRPr="00C10822" w:rsidRDefault="0050249E">
      <w:pPr>
        <w:rPr>
          <w:lang w:val="fr-FR"/>
        </w:rPr>
      </w:pPr>
    </w:p>
    <w:p w14:paraId="61287D09" w14:textId="77777777" w:rsidR="0050249E" w:rsidRPr="00C10822" w:rsidRDefault="00000000">
      <w:pPr>
        <w:rPr>
          <w:lang w:val="fr-FR"/>
        </w:rPr>
      </w:pPr>
      <w:r w:rsidRPr="00C10822">
        <w:rPr>
          <w:lang w:val="fr-FR"/>
        </w:rPr>
        <w:t>Ce registre est tenu par le RM pour chaque aéronef. Un classeur ou un fichier séparé peut être maintenu par aéronef.</w:t>
      </w:r>
    </w:p>
    <w:tbl>
      <w:tblPr>
        <w:tblStyle w:val="Grilledutableau"/>
        <w:tblW w:w="14204" w:type="dxa"/>
        <w:tblLook w:val="04A0" w:firstRow="1" w:lastRow="0" w:firstColumn="1" w:lastColumn="0" w:noHBand="0" w:noVBand="1"/>
      </w:tblPr>
      <w:tblGrid>
        <w:gridCol w:w="1603"/>
        <w:gridCol w:w="1603"/>
        <w:gridCol w:w="1603"/>
        <w:gridCol w:w="2216"/>
        <w:gridCol w:w="2120"/>
        <w:gridCol w:w="1853"/>
        <w:gridCol w:w="1603"/>
        <w:gridCol w:w="1603"/>
      </w:tblGrid>
      <w:tr w:rsidR="0050249E" w14:paraId="46BBBCEE" w14:textId="77777777" w:rsidTr="00C10822">
        <w:trPr>
          <w:trHeight w:val="1216"/>
        </w:trPr>
        <w:tc>
          <w:tcPr>
            <w:tcW w:w="1603" w:type="dxa"/>
          </w:tcPr>
          <w:p w14:paraId="69519F1A" w14:textId="77777777" w:rsidR="0050249E" w:rsidRDefault="00000000" w:rsidP="00C10822">
            <w:pPr>
              <w:spacing w:line="360" w:lineRule="auto"/>
            </w:pPr>
            <w:r>
              <w:t>Date</w:t>
            </w:r>
          </w:p>
        </w:tc>
        <w:tc>
          <w:tcPr>
            <w:tcW w:w="1603" w:type="dxa"/>
          </w:tcPr>
          <w:p w14:paraId="7B51AAAB" w14:textId="77777777" w:rsidR="0050249E" w:rsidRDefault="00000000" w:rsidP="00C10822">
            <w:pPr>
              <w:spacing w:line="360" w:lineRule="auto"/>
            </w:pPr>
            <w:r>
              <w:t>Aéronef (ID)</w:t>
            </w:r>
          </w:p>
        </w:tc>
        <w:tc>
          <w:tcPr>
            <w:tcW w:w="1603" w:type="dxa"/>
          </w:tcPr>
          <w:p w14:paraId="070D567D" w14:textId="77777777" w:rsidR="0050249E" w:rsidRDefault="00000000" w:rsidP="00C10822">
            <w:pPr>
              <w:spacing w:line="360" w:lineRule="auto"/>
            </w:pPr>
            <w:r>
              <w:t>Heures totales</w:t>
            </w:r>
          </w:p>
        </w:tc>
        <w:tc>
          <w:tcPr>
            <w:tcW w:w="2216" w:type="dxa"/>
          </w:tcPr>
          <w:p w14:paraId="25BBB056" w14:textId="77777777" w:rsidR="0050249E" w:rsidRDefault="00000000" w:rsidP="00C10822">
            <w:pPr>
              <w:spacing w:line="360" w:lineRule="auto"/>
            </w:pPr>
            <w:r>
              <w:t>Type d’intervention</w:t>
            </w:r>
          </w:p>
        </w:tc>
        <w:tc>
          <w:tcPr>
            <w:tcW w:w="2120" w:type="dxa"/>
          </w:tcPr>
          <w:p w14:paraId="2C688C30" w14:textId="77777777" w:rsidR="0050249E" w:rsidRDefault="00000000" w:rsidP="00C10822">
            <w:pPr>
              <w:spacing w:line="360" w:lineRule="auto"/>
            </w:pPr>
            <w:r>
              <w:t>Détail de l’intervention</w:t>
            </w:r>
          </w:p>
        </w:tc>
        <w:tc>
          <w:tcPr>
            <w:tcW w:w="1853" w:type="dxa"/>
          </w:tcPr>
          <w:p w14:paraId="41D6E913" w14:textId="77777777" w:rsidR="0050249E" w:rsidRDefault="00000000" w:rsidP="00C10822">
            <w:pPr>
              <w:spacing w:line="360" w:lineRule="auto"/>
            </w:pPr>
            <w:r>
              <w:t>Pièces remplacées</w:t>
            </w:r>
          </w:p>
        </w:tc>
        <w:tc>
          <w:tcPr>
            <w:tcW w:w="1603" w:type="dxa"/>
          </w:tcPr>
          <w:p w14:paraId="6CB85D5C" w14:textId="77777777" w:rsidR="0050249E" w:rsidRDefault="00000000" w:rsidP="00C10822">
            <w:pPr>
              <w:spacing w:line="360" w:lineRule="auto"/>
            </w:pPr>
            <w:r>
              <w:t>Résultats essais (sol/vol)</w:t>
            </w:r>
          </w:p>
        </w:tc>
        <w:tc>
          <w:tcPr>
            <w:tcW w:w="1603" w:type="dxa"/>
          </w:tcPr>
          <w:p w14:paraId="77E27BFE" w14:textId="77777777" w:rsidR="0050249E" w:rsidRDefault="00000000" w:rsidP="00C10822">
            <w:pPr>
              <w:spacing w:line="360" w:lineRule="auto"/>
            </w:pPr>
            <w:r>
              <w:t>Visa RM</w:t>
            </w:r>
          </w:p>
        </w:tc>
      </w:tr>
      <w:tr w:rsidR="0050249E" w14:paraId="13A6AF9F" w14:textId="77777777" w:rsidTr="00C10822">
        <w:trPr>
          <w:trHeight w:val="402"/>
        </w:trPr>
        <w:tc>
          <w:tcPr>
            <w:tcW w:w="1603" w:type="dxa"/>
          </w:tcPr>
          <w:p w14:paraId="2B4BC17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449C54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D210BF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27D56CF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41C1C5A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41C8588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DFA24F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068E85B" w14:textId="77777777" w:rsidR="0050249E" w:rsidRDefault="0050249E" w:rsidP="00C10822">
            <w:pPr>
              <w:spacing w:line="360" w:lineRule="auto"/>
            </w:pPr>
          </w:p>
        </w:tc>
      </w:tr>
      <w:tr w:rsidR="0050249E" w14:paraId="261C0C65" w14:textId="77777777" w:rsidTr="00C10822">
        <w:trPr>
          <w:trHeight w:val="402"/>
        </w:trPr>
        <w:tc>
          <w:tcPr>
            <w:tcW w:w="1603" w:type="dxa"/>
          </w:tcPr>
          <w:p w14:paraId="7CAC21F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29F7A8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B2BCA9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0A078BA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5E84365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112590C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931099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94924F8" w14:textId="77777777" w:rsidR="0050249E" w:rsidRDefault="0050249E" w:rsidP="00C10822">
            <w:pPr>
              <w:spacing w:line="360" w:lineRule="auto"/>
            </w:pPr>
          </w:p>
        </w:tc>
      </w:tr>
      <w:tr w:rsidR="0050249E" w14:paraId="214512BC" w14:textId="77777777" w:rsidTr="00C10822">
        <w:trPr>
          <w:trHeight w:val="412"/>
        </w:trPr>
        <w:tc>
          <w:tcPr>
            <w:tcW w:w="1603" w:type="dxa"/>
          </w:tcPr>
          <w:p w14:paraId="1D14516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F84175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9812C0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6B8372F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2CDF61C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10B5D6B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AFC289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6AEF6F6" w14:textId="77777777" w:rsidR="0050249E" w:rsidRDefault="0050249E" w:rsidP="00C10822">
            <w:pPr>
              <w:spacing w:line="360" w:lineRule="auto"/>
            </w:pPr>
          </w:p>
        </w:tc>
      </w:tr>
      <w:tr w:rsidR="0050249E" w14:paraId="6EFA1491" w14:textId="77777777" w:rsidTr="00C10822">
        <w:trPr>
          <w:trHeight w:val="402"/>
        </w:trPr>
        <w:tc>
          <w:tcPr>
            <w:tcW w:w="1603" w:type="dxa"/>
          </w:tcPr>
          <w:p w14:paraId="71EC883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A31AE1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EF0B6F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73A72EC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6FBAE34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6FAF2523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D30AF0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FB71DAC" w14:textId="77777777" w:rsidR="0050249E" w:rsidRDefault="0050249E" w:rsidP="00C10822">
            <w:pPr>
              <w:spacing w:line="360" w:lineRule="auto"/>
            </w:pPr>
          </w:p>
        </w:tc>
      </w:tr>
      <w:tr w:rsidR="0050249E" w14:paraId="24DA3771" w14:textId="77777777" w:rsidTr="00C10822">
        <w:trPr>
          <w:trHeight w:val="402"/>
        </w:trPr>
        <w:tc>
          <w:tcPr>
            <w:tcW w:w="1603" w:type="dxa"/>
          </w:tcPr>
          <w:p w14:paraId="0AF3EAA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A7DB26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331F9E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3F4DD12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275D15F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39206DF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C26556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5A7E3C7" w14:textId="77777777" w:rsidR="0050249E" w:rsidRDefault="0050249E" w:rsidP="00C10822">
            <w:pPr>
              <w:spacing w:line="360" w:lineRule="auto"/>
            </w:pPr>
          </w:p>
        </w:tc>
      </w:tr>
      <w:tr w:rsidR="0050249E" w14:paraId="5D876405" w14:textId="77777777" w:rsidTr="00C10822">
        <w:trPr>
          <w:trHeight w:val="412"/>
        </w:trPr>
        <w:tc>
          <w:tcPr>
            <w:tcW w:w="1603" w:type="dxa"/>
          </w:tcPr>
          <w:p w14:paraId="628D9DF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DF254F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4B1623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2411A88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547B26F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1393EA5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C90EB8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EA9A763" w14:textId="77777777" w:rsidR="0050249E" w:rsidRDefault="0050249E" w:rsidP="00C10822">
            <w:pPr>
              <w:spacing w:line="360" w:lineRule="auto"/>
            </w:pPr>
          </w:p>
        </w:tc>
      </w:tr>
      <w:tr w:rsidR="0050249E" w14:paraId="201C5404" w14:textId="77777777" w:rsidTr="00C10822">
        <w:trPr>
          <w:trHeight w:val="402"/>
        </w:trPr>
        <w:tc>
          <w:tcPr>
            <w:tcW w:w="1603" w:type="dxa"/>
          </w:tcPr>
          <w:p w14:paraId="2E14F29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4ABCF2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E377A8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3165CD5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2983532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2E19E32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22B01F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6F640AF" w14:textId="77777777" w:rsidR="0050249E" w:rsidRDefault="0050249E" w:rsidP="00C10822">
            <w:pPr>
              <w:spacing w:line="360" w:lineRule="auto"/>
            </w:pPr>
          </w:p>
        </w:tc>
      </w:tr>
      <w:tr w:rsidR="0050249E" w14:paraId="067E0344" w14:textId="77777777" w:rsidTr="00C10822">
        <w:trPr>
          <w:trHeight w:val="402"/>
        </w:trPr>
        <w:tc>
          <w:tcPr>
            <w:tcW w:w="1603" w:type="dxa"/>
          </w:tcPr>
          <w:p w14:paraId="79CFDA2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5F09C3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AA62E5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044DA91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325B874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7C619F0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81EF9D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7641B73" w14:textId="77777777" w:rsidR="0050249E" w:rsidRDefault="0050249E" w:rsidP="00C10822">
            <w:pPr>
              <w:spacing w:line="360" w:lineRule="auto"/>
            </w:pPr>
          </w:p>
        </w:tc>
      </w:tr>
      <w:tr w:rsidR="0050249E" w14:paraId="5C80407B" w14:textId="77777777" w:rsidTr="00C10822">
        <w:trPr>
          <w:trHeight w:val="402"/>
        </w:trPr>
        <w:tc>
          <w:tcPr>
            <w:tcW w:w="1603" w:type="dxa"/>
          </w:tcPr>
          <w:p w14:paraId="2B4FFE2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6D6E03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C64459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5DCF9B9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0091880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6A1BBAD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4DBF5E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5760A91" w14:textId="77777777" w:rsidR="0050249E" w:rsidRDefault="0050249E" w:rsidP="00C10822">
            <w:pPr>
              <w:spacing w:line="360" w:lineRule="auto"/>
            </w:pPr>
          </w:p>
        </w:tc>
      </w:tr>
      <w:tr w:rsidR="0050249E" w14:paraId="38F48E5C" w14:textId="77777777" w:rsidTr="00C10822">
        <w:trPr>
          <w:trHeight w:val="412"/>
        </w:trPr>
        <w:tc>
          <w:tcPr>
            <w:tcW w:w="1603" w:type="dxa"/>
          </w:tcPr>
          <w:p w14:paraId="3F36866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9CFD1F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4B7172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1EFFD08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56F01FC3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54FF6FA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66C390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0D3D08D" w14:textId="77777777" w:rsidR="0050249E" w:rsidRDefault="0050249E" w:rsidP="00C10822">
            <w:pPr>
              <w:spacing w:line="360" w:lineRule="auto"/>
            </w:pPr>
          </w:p>
        </w:tc>
      </w:tr>
      <w:tr w:rsidR="0050249E" w14:paraId="362FB7C7" w14:textId="77777777" w:rsidTr="00C10822">
        <w:trPr>
          <w:trHeight w:val="402"/>
        </w:trPr>
        <w:tc>
          <w:tcPr>
            <w:tcW w:w="1603" w:type="dxa"/>
          </w:tcPr>
          <w:p w14:paraId="190630C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D8ABFA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EE63BD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11924B0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3453F2C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1395837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9E1A83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0FF88CC" w14:textId="77777777" w:rsidR="0050249E" w:rsidRDefault="0050249E" w:rsidP="00C10822">
            <w:pPr>
              <w:spacing w:line="360" w:lineRule="auto"/>
            </w:pPr>
          </w:p>
        </w:tc>
      </w:tr>
      <w:tr w:rsidR="0050249E" w14:paraId="11CE9EF2" w14:textId="77777777" w:rsidTr="00C10822">
        <w:trPr>
          <w:trHeight w:val="402"/>
        </w:trPr>
        <w:tc>
          <w:tcPr>
            <w:tcW w:w="1603" w:type="dxa"/>
          </w:tcPr>
          <w:p w14:paraId="5FAA1393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ABDD6C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FE56B1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1F4ACA5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13415C3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4D7BD0C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204FC2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449E478" w14:textId="77777777" w:rsidR="0050249E" w:rsidRDefault="0050249E" w:rsidP="00C10822">
            <w:pPr>
              <w:spacing w:line="360" w:lineRule="auto"/>
            </w:pPr>
          </w:p>
        </w:tc>
      </w:tr>
      <w:tr w:rsidR="0050249E" w14:paraId="11108578" w14:textId="77777777" w:rsidTr="00C10822">
        <w:trPr>
          <w:trHeight w:val="402"/>
        </w:trPr>
        <w:tc>
          <w:tcPr>
            <w:tcW w:w="1603" w:type="dxa"/>
          </w:tcPr>
          <w:p w14:paraId="3EB46B1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A7D9F5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056666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7DA283A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5EA1BDD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7DFDAE9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820830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24F2377" w14:textId="77777777" w:rsidR="0050249E" w:rsidRDefault="0050249E" w:rsidP="00C10822">
            <w:pPr>
              <w:spacing w:line="360" w:lineRule="auto"/>
            </w:pPr>
          </w:p>
        </w:tc>
      </w:tr>
      <w:tr w:rsidR="0050249E" w14:paraId="660CD6DD" w14:textId="77777777" w:rsidTr="00C10822">
        <w:trPr>
          <w:trHeight w:val="412"/>
        </w:trPr>
        <w:tc>
          <w:tcPr>
            <w:tcW w:w="1603" w:type="dxa"/>
          </w:tcPr>
          <w:p w14:paraId="41DCFC0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5BD4B3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9FA8EE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7C49610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261B2D7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7BAC20C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573018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80EACEC" w14:textId="77777777" w:rsidR="0050249E" w:rsidRDefault="0050249E" w:rsidP="00C10822">
            <w:pPr>
              <w:spacing w:line="360" w:lineRule="auto"/>
            </w:pPr>
          </w:p>
        </w:tc>
      </w:tr>
      <w:tr w:rsidR="0050249E" w14:paraId="57A14AF7" w14:textId="77777777" w:rsidTr="00C10822">
        <w:trPr>
          <w:trHeight w:val="402"/>
        </w:trPr>
        <w:tc>
          <w:tcPr>
            <w:tcW w:w="1603" w:type="dxa"/>
          </w:tcPr>
          <w:p w14:paraId="159BC35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3A0A48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4D4F8C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4957EDE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4D4EEFC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6851102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8E5EC8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7B0E07E" w14:textId="77777777" w:rsidR="0050249E" w:rsidRDefault="0050249E" w:rsidP="00C10822">
            <w:pPr>
              <w:spacing w:line="360" w:lineRule="auto"/>
            </w:pPr>
          </w:p>
        </w:tc>
      </w:tr>
      <w:tr w:rsidR="0050249E" w14:paraId="6210FD80" w14:textId="77777777" w:rsidTr="00C10822">
        <w:trPr>
          <w:trHeight w:val="402"/>
        </w:trPr>
        <w:tc>
          <w:tcPr>
            <w:tcW w:w="1603" w:type="dxa"/>
          </w:tcPr>
          <w:p w14:paraId="61C5D60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DB16EE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AF8D7B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5778065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3298B57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277658F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240DC0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D466EB0" w14:textId="77777777" w:rsidR="0050249E" w:rsidRDefault="0050249E" w:rsidP="00C10822">
            <w:pPr>
              <w:spacing w:line="360" w:lineRule="auto"/>
            </w:pPr>
          </w:p>
        </w:tc>
      </w:tr>
      <w:tr w:rsidR="0050249E" w14:paraId="2867CB94" w14:textId="77777777" w:rsidTr="00C10822">
        <w:trPr>
          <w:trHeight w:val="402"/>
        </w:trPr>
        <w:tc>
          <w:tcPr>
            <w:tcW w:w="1603" w:type="dxa"/>
          </w:tcPr>
          <w:p w14:paraId="40DA04B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6F48AC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E7C85A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3A211D1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2365836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086DBE1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5212A8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4695829" w14:textId="77777777" w:rsidR="0050249E" w:rsidRDefault="0050249E" w:rsidP="00C10822">
            <w:pPr>
              <w:spacing w:line="360" w:lineRule="auto"/>
            </w:pPr>
          </w:p>
        </w:tc>
      </w:tr>
      <w:tr w:rsidR="0050249E" w14:paraId="77E95CA2" w14:textId="77777777" w:rsidTr="00C10822">
        <w:trPr>
          <w:trHeight w:val="412"/>
        </w:trPr>
        <w:tc>
          <w:tcPr>
            <w:tcW w:w="1603" w:type="dxa"/>
          </w:tcPr>
          <w:p w14:paraId="30F9A676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473D17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A37787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5D15CDA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287EE6F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276E87A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6565B1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9F2851C" w14:textId="77777777" w:rsidR="0050249E" w:rsidRDefault="0050249E" w:rsidP="00C10822">
            <w:pPr>
              <w:spacing w:line="360" w:lineRule="auto"/>
            </w:pPr>
          </w:p>
        </w:tc>
      </w:tr>
      <w:tr w:rsidR="0050249E" w14:paraId="4E7035B0" w14:textId="77777777" w:rsidTr="00C10822">
        <w:trPr>
          <w:trHeight w:val="402"/>
        </w:trPr>
        <w:tc>
          <w:tcPr>
            <w:tcW w:w="1603" w:type="dxa"/>
          </w:tcPr>
          <w:p w14:paraId="4E93AE6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296B9D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B64B38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2147A83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550C467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52F7A42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1609DF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2980E79" w14:textId="77777777" w:rsidR="0050249E" w:rsidRDefault="0050249E" w:rsidP="00C10822">
            <w:pPr>
              <w:spacing w:line="360" w:lineRule="auto"/>
            </w:pPr>
          </w:p>
        </w:tc>
      </w:tr>
      <w:tr w:rsidR="0050249E" w14:paraId="4E51F9DF" w14:textId="77777777" w:rsidTr="00C10822">
        <w:trPr>
          <w:trHeight w:val="402"/>
        </w:trPr>
        <w:tc>
          <w:tcPr>
            <w:tcW w:w="1603" w:type="dxa"/>
          </w:tcPr>
          <w:p w14:paraId="41C87E6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3A4EFC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98EB8E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6357233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20EEFDE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0B8E4EB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D6FBD1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2B61509" w14:textId="77777777" w:rsidR="0050249E" w:rsidRDefault="0050249E" w:rsidP="00C10822">
            <w:pPr>
              <w:spacing w:line="360" w:lineRule="auto"/>
            </w:pPr>
          </w:p>
        </w:tc>
      </w:tr>
      <w:tr w:rsidR="0050249E" w14:paraId="214EFBC1" w14:textId="77777777" w:rsidTr="00C10822">
        <w:trPr>
          <w:trHeight w:val="412"/>
        </w:trPr>
        <w:tc>
          <w:tcPr>
            <w:tcW w:w="1603" w:type="dxa"/>
          </w:tcPr>
          <w:p w14:paraId="39EBC6BD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5341BA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B14903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3EEE0FB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4DDE732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69F40FB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30C691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E28E111" w14:textId="77777777" w:rsidR="0050249E" w:rsidRDefault="0050249E" w:rsidP="00C10822">
            <w:pPr>
              <w:spacing w:line="360" w:lineRule="auto"/>
            </w:pPr>
          </w:p>
        </w:tc>
      </w:tr>
      <w:tr w:rsidR="0050249E" w14:paraId="2BE704AB" w14:textId="77777777" w:rsidTr="00C10822">
        <w:trPr>
          <w:trHeight w:val="402"/>
        </w:trPr>
        <w:tc>
          <w:tcPr>
            <w:tcW w:w="1603" w:type="dxa"/>
          </w:tcPr>
          <w:p w14:paraId="6E1CE5E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5AC404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1C2BE08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5A508B7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5F03C69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2EE7B2E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9C72C6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8FF0EC9" w14:textId="77777777" w:rsidR="0050249E" w:rsidRDefault="0050249E" w:rsidP="00C10822">
            <w:pPr>
              <w:spacing w:line="360" w:lineRule="auto"/>
            </w:pPr>
          </w:p>
        </w:tc>
      </w:tr>
      <w:tr w:rsidR="0050249E" w14:paraId="06729572" w14:textId="77777777" w:rsidTr="00C10822">
        <w:trPr>
          <w:trHeight w:val="402"/>
        </w:trPr>
        <w:tc>
          <w:tcPr>
            <w:tcW w:w="1603" w:type="dxa"/>
          </w:tcPr>
          <w:p w14:paraId="58AAF12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0F3627B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415CA53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52FF8A1F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3062BB67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56BC26B9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0B266BEA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C06A847" w14:textId="77777777" w:rsidR="0050249E" w:rsidRDefault="0050249E" w:rsidP="00C10822">
            <w:pPr>
              <w:spacing w:line="360" w:lineRule="auto"/>
            </w:pPr>
          </w:p>
        </w:tc>
      </w:tr>
      <w:tr w:rsidR="0050249E" w14:paraId="6B014D16" w14:textId="77777777" w:rsidTr="00C10822">
        <w:trPr>
          <w:trHeight w:val="402"/>
        </w:trPr>
        <w:tc>
          <w:tcPr>
            <w:tcW w:w="1603" w:type="dxa"/>
          </w:tcPr>
          <w:p w14:paraId="74DBEE3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344F5A00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633C828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236918D1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11E9C93E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50DA15A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597DA87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4B4E6A6" w14:textId="77777777" w:rsidR="0050249E" w:rsidRDefault="0050249E" w:rsidP="00C10822">
            <w:pPr>
              <w:spacing w:line="360" w:lineRule="auto"/>
            </w:pPr>
          </w:p>
        </w:tc>
      </w:tr>
      <w:tr w:rsidR="0050249E" w14:paraId="6837157C" w14:textId="77777777" w:rsidTr="00C10822">
        <w:trPr>
          <w:trHeight w:val="412"/>
        </w:trPr>
        <w:tc>
          <w:tcPr>
            <w:tcW w:w="1603" w:type="dxa"/>
          </w:tcPr>
          <w:p w14:paraId="2BF73C9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6DBCFB5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79BC39B4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216" w:type="dxa"/>
          </w:tcPr>
          <w:p w14:paraId="44FE9E4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2120" w:type="dxa"/>
          </w:tcPr>
          <w:p w14:paraId="770A2B28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853" w:type="dxa"/>
          </w:tcPr>
          <w:p w14:paraId="5C268DEC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4E1F8242" w14:textId="77777777" w:rsidR="0050249E" w:rsidRDefault="0050249E" w:rsidP="00C10822">
            <w:pPr>
              <w:spacing w:line="360" w:lineRule="auto"/>
            </w:pPr>
          </w:p>
        </w:tc>
        <w:tc>
          <w:tcPr>
            <w:tcW w:w="1603" w:type="dxa"/>
          </w:tcPr>
          <w:p w14:paraId="29D4EA8E" w14:textId="77777777" w:rsidR="0050249E" w:rsidRDefault="0050249E" w:rsidP="00C10822">
            <w:pPr>
              <w:spacing w:line="360" w:lineRule="auto"/>
            </w:pPr>
          </w:p>
        </w:tc>
      </w:tr>
    </w:tbl>
    <w:p w14:paraId="24403653" w14:textId="77777777" w:rsidR="007B29CA" w:rsidRDefault="007B29CA"/>
    <w:sectPr w:rsidR="007B29CA" w:rsidSect="00C1082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6196872">
    <w:abstractNumId w:val="8"/>
  </w:num>
  <w:num w:numId="2" w16cid:durableId="50809358">
    <w:abstractNumId w:val="6"/>
  </w:num>
  <w:num w:numId="3" w16cid:durableId="1615404039">
    <w:abstractNumId w:val="5"/>
  </w:num>
  <w:num w:numId="4" w16cid:durableId="142163775">
    <w:abstractNumId w:val="4"/>
  </w:num>
  <w:num w:numId="5" w16cid:durableId="923144375">
    <w:abstractNumId w:val="7"/>
  </w:num>
  <w:num w:numId="6" w16cid:durableId="84694188">
    <w:abstractNumId w:val="3"/>
  </w:num>
  <w:num w:numId="7" w16cid:durableId="676805602">
    <w:abstractNumId w:val="2"/>
  </w:num>
  <w:num w:numId="8" w16cid:durableId="1436747020">
    <w:abstractNumId w:val="1"/>
  </w:num>
  <w:num w:numId="9" w16cid:durableId="206806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249E"/>
    <w:rsid w:val="007B29CA"/>
    <w:rsid w:val="00AA1D8D"/>
    <w:rsid w:val="00B47730"/>
    <w:rsid w:val="00BB00B3"/>
    <w:rsid w:val="00C108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353050"/>
  <w14:defaultImageDpi w14:val="300"/>
  <w15:docId w15:val="{F191BADC-6537-4DE7-9DA5-7E24E8F4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ARACE</cp:lastModifiedBy>
  <cp:revision>2</cp:revision>
  <dcterms:created xsi:type="dcterms:W3CDTF">2013-12-23T23:15:00Z</dcterms:created>
  <dcterms:modified xsi:type="dcterms:W3CDTF">2025-12-16T16:41:00Z</dcterms:modified>
  <cp:category/>
</cp:coreProperties>
</file>