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2C40" w14:textId="77777777" w:rsidR="004A0D53" w:rsidRDefault="004A0D53" w:rsidP="001824EE">
      <w:pPr>
        <w:spacing w:line="360" w:lineRule="auto"/>
      </w:pPr>
    </w:p>
    <w:p w14:paraId="73794BAB" w14:textId="63122B15" w:rsidR="004A0D53" w:rsidRPr="001824EE" w:rsidRDefault="00000000" w:rsidP="001824EE">
      <w:pPr>
        <w:spacing w:line="360" w:lineRule="auto"/>
        <w:jc w:val="center"/>
        <w:rPr>
          <w:lang w:val="fr-FR"/>
        </w:rPr>
      </w:pPr>
      <w:r w:rsidRPr="001824EE">
        <w:rPr>
          <w:b/>
          <w:sz w:val="28"/>
          <w:lang w:val="fr-FR"/>
        </w:rPr>
        <w:t>MODÈLE DE REGISTRE DES VOLS DRONE</w:t>
      </w:r>
    </w:p>
    <w:p w14:paraId="0F58D6B6" w14:textId="77777777" w:rsidR="004A0D53" w:rsidRPr="001824EE" w:rsidRDefault="004A0D53" w:rsidP="001824EE">
      <w:pPr>
        <w:spacing w:line="360" w:lineRule="auto"/>
        <w:rPr>
          <w:lang w:val="fr-FR"/>
        </w:rPr>
      </w:pPr>
    </w:p>
    <w:p w14:paraId="5E31B3B2" w14:textId="77777777" w:rsidR="004A0D53" w:rsidRPr="001824EE" w:rsidRDefault="00000000" w:rsidP="001824EE">
      <w:pPr>
        <w:spacing w:line="360" w:lineRule="auto"/>
        <w:rPr>
          <w:lang w:val="fr-FR"/>
        </w:rPr>
      </w:pPr>
      <w:r w:rsidRPr="001824EE">
        <w:rPr>
          <w:lang w:val="fr-FR"/>
        </w:rPr>
        <w:t>Ce registre est utilisé pour tracer toutes les missions réalisées (heures de vol, aéronef utilisé, équipage, événements particuliers). Il peut être tenu sous format papier ou tableur électronique.</w:t>
      </w:r>
    </w:p>
    <w:tbl>
      <w:tblPr>
        <w:tblStyle w:val="Grilledutableau"/>
        <w:tblW w:w="13844" w:type="dxa"/>
        <w:tblLook w:val="04A0" w:firstRow="1" w:lastRow="0" w:firstColumn="1" w:lastColumn="0" w:noHBand="0" w:noVBand="1"/>
      </w:tblPr>
      <w:tblGrid>
        <w:gridCol w:w="983"/>
        <w:gridCol w:w="1319"/>
        <w:gridCol w:w="1406"/>
        <w:gridCol w:w="769"/>
        <w:gridCol w:w="1280"/>
        <w:gridCol w:w="1281"/>
        <w:gridCol w:w="1080"/>
        <w:gridCol w:w="1456"/>
        <w:gridCol w:w="1784"/>
        <w:gridCol w:w="1067"/>
        <w:gridCol w:w="1419"/>
      </w:tblGrid>
      <w:tr w:rsidR="001824EE" w14:paraId="17232085" w14:textId="77777777" w:rsidTr="001824EE">
        <w:trPr>
          <w:trHeight w:val="1217"/>
        </w:trPr>
        <w:tc>
          <w:tcPr>
            <w:tcW w:w="983" w:type="dxa"/>
          </w:tcPr>
          <w:p w14:paraId="33C79A9E" w14:textId="77777777" w:rsidR="004A0D53" w:rsidRDefault="00000000" w:rsidP="001824EE">
            <w:pPr>
              <w:spacing w:line="360" w:lineRule="auto"/>
            </w:pPr>
            <w:r>
              <w:t>Date</w:t>
            </w:r>
          </w:p>
        </w:tc>
        <w:tc>
          <w:tcPr>
            <w:tcW w:w="1319" w:type="dxa"/>
          </w:tcPr>
          <w:p w14:paraId="0B8368E8" w14:textId="77777777" w:rsidR="004A0D53" w:rsidRDefault="00000000" w:rsidP="001824EE">
            <w:pPr>
              <w:spacing w:line="360" w:lineRule="auto"/>
            </w:pPr>
            <w:proofErr w:type="spellStart"/>
            <w:r>
              <w:t>Réf</w:t>
            </w:r>
            <w:proofErr w:type="spellEnd"/>
            <w:r>
              <w:t>. mission</w:t>
            </w:r>
          </w:p>
        </w:tc>
        <w:tc>
          <w:tcPr>
            <w:tcW w:w="1406" w:type="dxa"/>
          </w:tcPr>
          <w:p w14:paraId="4B5C4706" w14:textId="77777777" w:rsidR="004A0D53" w:rsidRDefault="00000000" w:rsidP="001824EE">
            <w:pPr>
              <w:spacing w:line="360" w:lineRule="auto"/>
            </w:pPr>
            <w:r>
              <w:t xml:space="preserve">Site / </w:t>
            </w:r>
            <w:proofErr w:type="spellStart"/>
            <w:r>
              <w:t>Localisation</w:t>
            </w:r>
            <w:proofErr w:type="spellEnd"/>
          </w:p>
        </w:tc>
        <w:tc>
          <w:tcPr>
            <w:tcW w:w="769" w:type="dxa"/>
          </w:tcPr>
          <w:p w14:paraId="2E1D9A9B" w14:textId="77777777" w:rsidR="004A0D53" w:rsidRDefault="00000000" w:rsidP="001824EE">
            <w:pPr>
              <w:spacing w:line="360" w:lineRule="auto"/>
            </w:pPr>
            <w:r>
              <w:t>Client</w:t>
            </w:r>
          </w:p>
        </w:tc>
        <w:tc>
          <w:tcPr>
            <w:tcW w:w="1280" w:type="dxa"/>
          </w:tcPr>
          <w:p w14:paraId="40C0F597" w14:textId="77777777" w:rsidR="004A0D53" w:rsidRDefault="00000000" w:rsidP="001824EE">
            <w:pPr>
              <w:spacing w:line="360" w:lineRule="auto"/>
            </w:pPr>
            <w:proofErr w:type="spellStart"/>
            <w:r>
              <w:t>Télépilote</w:t>
            </w:r>
            <w:proofErr w:type="spellEnd"/>
          </w:p>
        </w:tc>
        <w:tc>
          <w:tcPr>
            <w:tcW w:w="1281" w:type="dxa"/>
          </w:tcPr>
          <w:p w14:paraId="459A6E0F" w14:textId="3139289D" w:rsidR="004A0D53" w:rsidRDefault="001824EE" w:rsidP="001824EE">
            <w:pPr>
              <w:spacing w:line="360" w:lineRule="auto"/>
            </w:pPr>
            <w:r>
              <w:t xml:space="preserve">Assistant </w:t>
            </w:r>
            <w:proofErr w:type="spellStart"/>
            <w:r>
              <w:t>Telepilote</w:t>
            </w:r>
            <w:proofErr w:type="spellEnd"/>
          </w:p>
        </w:tc>
        <w:tc>
          <w:tcPr>
            <w:tcW w:w="1080" w:type="dxa"/>
          </w:tcPr>
          <w:p w14:paraId="507D04DF" w14:textId="77777777" w:rsidR="004A0D53" w:rsidRDefault="00000000" w:rsidP="001824EE">
            <w:pPr>
              <w:spacing w:line="360" w:lineRule="auto"/>
            </w:pPr>
            <w:r>
              <w:t>Aéronef</w:t>
            </w:r>
          </w:p>
        </w:tc>
        <w:tc>
          <w:tcPr>
            <w:tcW w:w="1456" w:type="dxa"/>
          </w:tcPr>
          <w:p w14:paraId="6730CD87" w14:textId="77777777" w:rsidR="004A0D53" w:rsidRDefault="00000000" w:rsidP="001824EE">
            <w:pPr>
              <w:spacing w:line="360" w:lineRule="auto"/>
            </w:pPr>
            <w:r>
              <w:t>Charge utile</w:t>
            </w:r>
          </w:p>
        </w:tc>
        <w:tc>
          <w:tcPr>
            <w:tcW w:w="1784" w:type="dxa"/>
          </w:tcPr>
          <w:p w14:paraId="5649B12C" w14:textId="77777777" w:rsidR="004A0D53" w:rsidRDefault="00000000" w:rsidP="001824EE">
            <w:pPr>
              <w:spacing w:line="360" w:lineRule="auto"/>
            </w:pPr>
            <w:r>
              <w:t>Heures bloc (départ/arrivée)</w:t>
            </w:r>
          </w:p>
        </w:tc>
        <w:tc>
          <w:tcPr>
            <w:tcW w:w="1067" w:type="dxa"/>
          </w:tcPr>
          <w:p w14:paraId="641ECBDC" w14:textId="77777777" w:rsidR="004A0D53" w:rsidRDefault="00000000" w:rsidP="001824EE">
            <w:pPr>
              <w:spacing w:line="360" w:lineRule="auto"/>
            </w:pPr>
            <w:r>
              <w:t>Temps de vol (min)</w:t>
            </w:r>
          </w:p>
        </w:tc>
        <w:tc>
          <w:tcPr>
            <w:tcW w:w="1419" w:type="dxa"/>
          </w:tcPr>
          <w:p w14:paraId="0C7F9FD3" w14:textId="77777777" w:rsidR="004A0D53" w:rsidRDefault="00000000" w:rsidP="001824EE">
            <w:pPr>
              <w:spacing w:line="360" w:lineRule="auto"/>
            </w:pPr>
            <w:r>
              <w:t>Incidents / Remarques</w:t>
            </w:r>
          </w:p>
        </w:tc>
      </w:tr>
      <w:tr w:rsidR="001824EE" w14:paraId="05FD424D" w14:textId="77777777" w:rsidTr="001824EE">
        <w:trPr>
          <w:trHeight w:val="402"/>
        </w:trPr>
        <w:tc>
          <w:tcPr>
            <w:tcW w:w="983" w:type="dxa"/>
          </w:tcPr>
          <w:p w14:paraId="39A3510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4967602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1DE10C1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5D98B5B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46807A5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49E1FFF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7E24C46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6390577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3377A62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102D012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2992F63D" w14:textId="77777777" w:rsidR="004A0D53" w:rsidRDefault="004A0D53" w:rsidP="001824EE">
            <w:pPr>
              <w:spacing w:line="360" w:lineRule="auto"/>
            </w:pPr>
          </w:p>
        </w:tc>
      </w:tr>
      <w:tr w:rsidR="001824EE" w14:paraId="4C8D46EE" w14:textId="77777777" w:rsidTr="001824EE">
        <w:trPr>
          <w:trHeight w:val="402"/>
        </w:trPr>
        <w:tc>
          <w:tcPr>
            <w:tcW w:w="983" w:type="dxa"/>
          </w:tcPr>
          <w:p w14:paraId="5FE54A0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7A55E86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4CC0920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12AFDB3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7F795BF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6DC9F92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7868590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562D731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28A4D65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56C01FD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2392A9EA" w14:textId="77777777" w:rsidR="004A0D53" w:rsidRDefault="004A0D53" w:rsidP="001824EE">
            <w:pPr>
              <w:spacing w:line="360" w:lineRule="auto"/>
            </w:pPr>
          </w:p>
        </w:tc>
      </w:tr>
      <w:tr w:rsidR="001824EE" w14:paraId="136C7325" w14:textId="77777777" w:rsidTr="001824EE">
        <w:trPr>
          <w:trHeight w:val="412"/>
        </w:trPr>
        <w:tc>
          <w:tcPr>
            <w:tcW w:w="983" w:type="dxa"/>
          </w:tcPr>
          <w:p w14:paraId="62E6F8E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51E73A4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2EB30AB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25AEB0F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39C7230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2797D20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06624F5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048B41F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6D6E1D0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345DA61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07BA5C1D" w14:textId="77777777" w:rsidR="004A0D53" w:rsidRDefault="004A0D53" w:rsidP="001824EE">
            <w:pPr>
              <w:spacing w:line="360" w:lineRule="auto"/>
            </w:pPr>
          </w:p>
        </w:tc>
      </w:tr>
      <w:tr w:rsidR="001824EE" w14:paraId="5A3DC224" w14:textId="77777777" w:rsidTr="001824EE">
        <w:trPr>
          <w:trHeight w:val="402"/>
        </w:trPr>
        <w:tc>
          <w:tcPr>
            <w:tcW w:w="983" w:type="dxa"/>
          </w:tcPr>
          <w:p w14:paraId="428A052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43F51B5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2D268E7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3B34CF2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73FC46D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3037668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58640AA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10F96D7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4BE8CB3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3CC9C3A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23644F2A" w14:textId="77777777" w:rsidR="004A0D53" w:rsidRDefault="004A0D53" w:rsidP="001824EE">
            <w:pPr>
              <w:spacing w:line="360" w:lineRule="auto"/>
            </w:pPr>
          </w:p>
        </w:tc>
      </w:tr>
      <w:tr w:rsidR="001824EE" w14:paraId="45177448" w14:textId="77777777" w:rsidTr="001824EE">
        <w:trPr>
          <w:trHeight w:val="402"/>
        </w:trPr>
        <w:tc>
          <w:tcPr>
            <w:tcW w:w="983" w:type="dxa"/>
          </w:tcPr>
          <w:p w14:paraId="0E4DCEA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59FD7B8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6C7930A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004D4AF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3042CCB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0DB4452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57CE962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2B6348F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1AF2C35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6E3C760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20890F2A" w14:textId="77777777" w:rsidR="004A0D53" w:rsidRDefault="004A0D53" w:rsidP="001824EE">
            <w:pPr>
              <w:spacing w:line="360" w:lineRule="auto"/>
            </w:pPr>
          </w:p>
        </w:tc>
      </w:tr>
      <w:tr w:rsidR="001824EE" w14:paraId="777F9C19" w14:textId="77777777" w:rsidTr="001824EE">
        <w:trPr>
          <w:trHeight w:val="412"/>
        </w:trPr>
        <w:tc>
          <w:tcPr>
            <w:tcW w:w="983" w:type="dxa"/>
          </w:tcPr>
          <w:p w14:paraId="2FD4C69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10D2B5C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7E93FB2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0E1767B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32F332F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36F648B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2150E71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37BEC0F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2BFE7D0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5D0E7A0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0F6D8478" w14:textId="77777777" w:rsidR="004A0D53" w:rsidRDefault="004A0D53" w:rsidP="001824EE">
            <w:pPr>
              <w:spacing w:line="360" w:lineRule="auto"/>
            </w:pPr>
          </w:p>
        </w:tc>
      </w:tr>
      <w:tr w:rsidR="001824EE" w14:paraId="2685B03A" w14:textId="77777777" w:rsidTr="001824EE">
        <w:trPr>
          <w:trHeight w:val="402"/>
        </w:trPr>
        <w:tc>
          <w:tcPr>
            <w:tcW w:w="983" w:type="dxa"/>
          </w:tcPr>
          <w:p w14:paraId="7594673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5949684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7031380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2B3FBAD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46EF907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6F85EE3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0010645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0FE50AB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60D7A93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4C82F7E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576DB355" w14:textId="77777777" w:rsidR="004A0D53" w:rsidRDefault="004A0D53" w:rsidP="001824EE">
            <w:pPr>
              <w:spacing w:line="360" w:lineRule="auto"/>
            </w:pPr>
          </w:p>
        </w:tc>
      </w:tr>
      <w:tr w:rsidR="001824EE" w14:paraId="052CA7C7" w14:textId="77777777" w:rsidTr="001824EE">
        <w:trPr>
          <w:trHeight w:val="402"/>
        </w:trPr>
        <w:tc>
          <w:tcPr>
            <w:tcW w:w="983" w:type="dxa"/>
          </w:tcPr>
          <w:p w14:paraId="71C66D9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6466655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474A724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0E0EE61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6C9CA63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50A2555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7EB1BD8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03BFED3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74FBE11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7DF7438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11E7D03E" w14:textId="77777777" w:rsidR="004A0D53" w:rsidRDefault="004A0D53" w:rsidP="001824EE">
            <w:pPr>
              <w:spacing w:line="360" w:lineRule="auto"/>
            </w:pPr>
          </w:p>
        </w:tc>
      </w:tr>
      <w:tr w:rsidR="001824EE" w14:paraId="0809761B" w14:textId="77777777" w:rsidTr="001824EE">
        <w:trPr>
          <w:trHeight w:val="402"/>
        </w:trPr>
        <w:tc>
          <w:tcPr>
            <w:tcW w:w="983" w:type="dxa"/>
          </w:tcPr>
          <w:p w14:paraId="1D2D3B3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6B44554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3787C75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6EF7A3A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2D4D52D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0A6F1B8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637FF0B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3E41B0A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79230E9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50F4D1B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5B1D2461" w14:textId="77777777" w:rsidR="004A0D53" w:rsidRDefault="004A0D53" w:rsidP="001824EE">
            <w:pPr>
              <w:spacing w:line="360" w:lineRule="auto"/>
            </w:pPr>
          </w:p>
        </w:tc>
      </w:tr>
      <w:tr w:rsidR="001824EE" w14:paraId="530EBD00" w14:textId="77777777" w:rsidTr="001824EE">
        <w:trPr>
          <w:trHeight w:val="412"/>
        </w:trPr>
        <w:tc>
          <w:tcPr>
            <w:tcW w:w="983" w:type="dxa"/>
          </w:tcPr>
          <w:p w14:paraId="6E04AD9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44856F0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4E001C5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754CA23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17F87CB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32D6274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5CAD35E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7BFA468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4B70477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2D72707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1A51E6C4" w14:textId="77777777" w:rsidR="004A0D53" w:rsidRDefault="004A0D53" w:rsidP="001824EE">
            <w:pPr>
              <w:spacing w:line="360" w:lineRule="auto"/>
            </w:pPr>
          </w:p>
        </w:tc>
      </w:tr>
      <w:tr w:rsidR="001824EE" w14:paraId="15E8F15B" w14:textId="77777777" w:rsidTr="001824EE">
        <w:trPr>
          <w:trHeight w:val="402"/>
        </w:trPr>
        <w:tc>
          <w:tcPr>
            <w:tcW w:w="983" w:type="dxa"/>
          </w:tcPr>
          <w:p w14:paraId="777593F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74BB862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5916BBB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582C602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3972927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7B6A8DB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41CB8A2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38810BB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49AB086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416E359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3C0B3B26" w14:textId="77777777" w:rsidR="004A0D53" w:rsidRDefault="004A0D53" w:rsidP="001824EE">
            <w:pPr>
              <w:spacing w:line="360" w:lineRule="auto"/>
            </w:pPr>
          </w:p>
        </w:tc>
      </w:tr>
      <w:tr w:rsidR="001824EE" w14:paraId="43458F0D" w14:textId="77777777" w:rsidTr="001824EE">
        <w:trPr>
          <w:trHeight w:val="412"/>
        </w:trPr>
        <w:tc>
          <w:tcPr>
            <w:tcW w:w="983" w:type="dxa"/>
          </w:tcPr>
          <w:p w14:paraId="247FEDA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5ACCDEF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00932FA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299900A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6DBAC35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30E58AB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710721B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39A61D4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34BE5A4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0599363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61C0FA0C" w14:textId="77777777" w:rsidR="004A0D53" w:rsidRDefault="004A0D53" w:rsidP="001824EE">
            <w:pPr>
              <w:spacing w:line="360" w:lineRule="auto"/>
            </w:pPr>
          </w:p>
        </w:tc>
      </w:tr>
      <w:tr w:rsidR="001824EE" w14:paraId="1C3278FF" w14:textId="77777777" w:rsidTr="001824EE">
        <w:trPr>
          <w:trHeight w:val="402"/>
        </w:trPr>
        <w:tc>
          <w:tcPr>
            <w:tcW w:w="983" w:type="dxa"/>
          </w:tcPr>
          <w:p w14:paraId="5E8DC6C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000EBC9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5064FA7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4CE88CE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1071745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6B884CC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66F7143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2FD031D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6113E79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53A9067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166AD9CE" w14:textId="77777777" w:rsidR="004A0D53" w:rsidRDefault="004A0D53" w:rsidP="001824EE">
            <w:pPr>
              <w:spacing w:line="360" w:lineRule="auto"/>
            </w:pPr>
          </w:p>
        </w:tc>
      </w:tr>
      <w:tr w:rsidR="001824EE" w14:paraId="34E721D4" w14:textId="77777777" w:rsidTr="001824EE">
        <w:trPr>
          <w:trHeight w:val="402"/>
        </w:trPr>
        <w:tc>
          <w:tcPr>
            <w:tcW w:w="983" w:type="dxa"/>
          </w:tcPr>
          <w:p w14:paraId="57589B3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7D4758E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3529B00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1B52621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428A07F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4461438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6267C0D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415D160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2B22C6F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7036A81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7BDBA8C9" w14:textId="77777777" w:rsidR="004A0D53" w:rsidRDefault="004A0D53" w:rsidP="001824EE">
            <w:pPr>
              <w:spacing w:line="360" w:lineRule="auto"/>
            </w:pPr>
          </w:p>
        </w:tc>
      </w:tr>
      <w:tr w:rsidR="001824EE" w14:paraId="77DFE80B" w14:textId="77777777" w:rsidTr="001824EE">
        <w:trPr>
          <w:trHeight w:val="402"/>
        </w:trPr>
        <w:tc>
          <w:tcPr>
            <w:tcW w:w="983" w:type="dxa"/>
          </w:tcPr>
          <w:p w14:paraId="220990C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6403855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7620630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538300D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63C526E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1D71649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222D19C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374292C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1004B71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1FF0404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5EDDA3C0" w14:textId="77777777" w:rsidR="004A0D53" w:rsidRDefault="004A0D53" w:rsidP="001824EE">
            <w:pPr>
              <w:spacing w:line="360" w:lineRule="auto"/>
            </w:pPr>
          </w:p>
        </w:tc>
      </w:tr>
      <w:tr w:rsidR="001824EE" w14:paraId="27E21A27" w14:textId="77777777" w:rsidTr="001824EE">
        <w:trPr>
          <w:trHeight w:val="412"/>
        </w:trPr>
        <w:tc>
          <w:tcPr>
            <w:tcW w:w="983" w:type="dxa"/>
          </w:tcPr>
          <w:p w14:paraId="63D5F26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21C0E50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001F43A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4A73AFD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532DB83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1C0076B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58D7EDF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6ED0737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4DE9B30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198612D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478DD99C" w14:textId="77777777" w:rsidR="004A0D53" w:rsidRDefault="004A0D53" w:rsidP="001824EE">
            <w:pPr>
              <w:spacing w:line="360" w:lineRule="auto"/>
            </w:pPr>
          </w:p>
        </w:tc>
      </w:tr>
      <w:tr w:rsidR="001824EE" w14:paraId="298586B9" w14:textId="77777777" w:rsidTr="001824EE">
        <w:trPr>
          <w:trHeight w:val="402"/>
        </w:trPr>
        <w:tc>
          <w:tcPr>
            <w:tcW w:w="983" w:type="dxa"/>
          </w:tcPr>
          <w:p w14:paraId="281213E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58922E3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7B035DF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4B38240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43CBA21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761571D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2FBD352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08ABD56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4325D26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1D050C3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65B345B1" w14:textId="77777777" w:rsidR="004A0D53" w:rsidRDefault="004A0D53" w:rsidP="001824EE">
            <w:pPr>
              <w:spacing w:line="360" w:lineRule="auto"/>
            </w:pPr>
          </w:p>
        </w:tc>
      </w:tr>
      <w:tr w:rsidR="001824EE" w14:paraId="078E42C3" w14:textId="77777777" w:rsidTr="001824EE">
        <w:trPr>
          <w:trHeight w:val="402"/>
        </w:trPr>
        <w:tc>
          <w:tcPr>
            <w:tcW w:w="983" w:type="dxa"/>
          </w:tcPr>
          <w:p w14:paraId="028E1E8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213516A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0CB2CBB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423D8A5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4DF1E0A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53457DA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2BF3497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2F56181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14E8387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2BCA6FC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102F7453" w14:textId="77777777" w:rsidR="004A0D53" w:rsidRDefault="004A0D53" w:rsidP="001824EE">
            <w:pPr>
              <w:spacing w:line="360" w:lineRule="auto"/>
            </w:pPr>
          </w:p>
        </w:tc>
      </w:tr>
      <w:tr w:rsidR="001824EE" w14:paraId="74676D2E" w14:textId="77777777" w:rsidTr="001824EE">
        <w:trPr>
          <w:trHeight w:val="412"/>
        </w:trPr>
        <w:tc>
          <w:tcPr>
            <w:tcW w:w="983" w:type="dxa"/>
          </w:tcPr>
          <w:p w14:paraId="77A3E59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65AAC46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633D0C9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3817E12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0725842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454B0CE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6B3BD49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71584FD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63FAFB8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2E90A54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7E21DEA5" w14:textId="77777777" w:rsidR="004A0D53" w:rsidRDefault="004A0D53" w:rsidP="001824EE">
            <w:pPr>
              <w:spacing w:line="360" w:lineRule="auto"/>
            </w:pPr>
          </w:p>
        </w:tc>
      </w:tr>
      <w:tr w:rsidR="001824EE" w14:paraId="0D4424D4" w14:textId="77777777" w:rsidTr="001824EE">
        <w:trPr>
          <w:trHeight w:val="402"/>
        </w:trPr>
        <w:tc>
          <w:tcPr>
            <w:tcW w:w="983" w:type="dxa"/>
          </w:tcPr>
          <w:p w14:paraId="3ED466B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757433D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05F5D15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426DCC34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093FC48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6E64310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14B9072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1953119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22D6CC3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25640A5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09EE1263" w14:textId="77777777" w:rsidR="004A0D53" w:rsidRDefault="004A0D53" w:rsidP="001824EE">
            <w:pPr>
              <w:spacing w:line="360" w:lineRule="auto"/>
            </w:pPr>
          </w:p>
        </w:tc>
      </w:tr>
      <w:tr w:rsidR="001824EE" w14:paraId="43C39AD3" w14:textId="77777777" w:rsidTr="001824EE">
        <w:trPr>
          <w:trHeight w:val="402"/>
        </w:trPr>
        <w:tc>
          <w:tcPr>
            <w:tcW w:w="983" w:type="dxa"/>
          </w:tcPr>
          <w:p w14:paraId="0A4589B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28C1343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16FD93D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191DD29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282392E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77C7E21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4A3A5AD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3BBB979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26B3392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44A4309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69E9A749" w14:textId="77777777" w:rsidR="004A0D53" w:rsidRDefault="004A0D53" w:rsidP="001824EE">
            <w:pPr>
              <w:spacing w:line="360" w:lineRule="auto"/>
            </w:pPr>
          </w:p>
        </w:tc>
      </w:tr>
      <w:tr w:rsidR="001824EE" w14:paraId="7D1D1137" w14:textId="77777777" w:rsidTr="001824EE">
        <w:trPr>
          <w:trHeight w:val="402"/>
        </w:trPr>
        <w:tc>
          <w:tcPr>
            <w:tcW w:w="983" w:type="dxa"/>
          </w:tcPr>
          <w:p w14:paraId="42175B6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151B6F7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588F0BC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02C3C74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2BC1D86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46978B7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3ECE068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00DC7E8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25ED9CB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27A2C6E5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2AB50211" w14:textId="77777777" w:rsidR="004A0D53" w:rsidRDefault="004A0D53" w:rsidP="001824EE">
            <w:pPr>
              <w:spacing w:line="360" w:lineRule="auto"/>
            </w:pPr>
          </w:p>
        </w:tc>
      </w:tr>
      <w:tr w:rsidR="001824EE" w14:paraId="7943CFD0" w14:textId="77777777" w:rsidTr="001824EE">
        <w:trPr>
          <w:trHeight w:val="412"/>
        </w:trPr>
        <w:tc>
          <w:tcPr>
            <w:tcW w:w="983" w:type="dxa"/>
          </w:tcPr>
          <w:p w14:paraId="5F2A54A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75FEF2B8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50B26B7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67D0856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459B62F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75316D2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043685C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3AB71E1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1E0A9A1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17C76677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57B2967B" w14:textId="77777777" w:rsidR="004A0D53" w:rsidRDefault="004A0D53" w:rsidP="001824EE">
            <w:pPr>
              <w:spacing w:line="360" w:lineRule="auto"/>
            </w:pPr>
          </w:p>
        </w:tc>
      </w:tr>
      <w:tr w:rsidR="001824EE" w14:paraId="6EDC6599" w14:textId="77777777" w:rsidTr="001824EE">
        <w:trPr>
          <w:trHeight w:val="402"/>
        </w:trPr>
        <w:tc>
          <w:tcPr>
            <w:tcW w:w="983" w:type="dxa"/>
          </w:tcPr>
          <w:p w14:paraId="39884451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3BB1A4AD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2907651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1BBE71A3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741A2FD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2BAB0D3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5C2718C0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62ED5DCE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4734A2C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4956225B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0870EA62" w14:textId="77777777" w:rsidR="004A0D53" w:rsidRDefault="004A0D53" w:rsidP="001824EE">
            <w:pPr>
              <w:spacing w:line="360" w:lineRule="auto"/>
            </w:pPr>
          </w:p>
        </w:tc>
      </w:tr>
      <w:tr w:rsidR="001824EE" w14:paraId="13BE023D" w14:textId="77777777" w:rsidTr="001824EE">
        <w:trPr>
          <w:trHeight w:val="402"/>
        </w:trPr>
        <w:tc>
          <w:tcPr>
            <w:tcW w:w="983" w:type="dxa"/>
          </w:tcPr>
          <w:p w14:paraId="1832A10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319" w:type="dxa"/>
          </w:tcPr>
          <w:p w14:paraId="695892E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06" w:type="dxa"/>
          </w:tcPr>
          <w:p w14:paraId="0607E64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769" w:type="dxa"/>
          </w:tcPr>
          <w:p w14:paraId="781A2D7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0" w:type="dxa"/>
          </w:tcPr>
          <w:p w14:paraId="1F505D12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281" w:type="dxa"/>
          </w:tcPr>
          <w:p w14:paraId="690F3FCC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80" w:type="dxa"/>
          </w:tcPr>
          <w:p w14:paraId="090F6129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56" w:type="dxa"/>
          </w:tcPr>
          <w:p w14:paraId="2E0F1286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784" w:type="dxa"/>
          </w:tcPr>
          <w:p w14:paraId="1346741A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067" w:type="dxa"/>
          </w:tcPr>
          <w:p w14:paraId="10E0BF9F" w14:textId="77777777" w:rsidR="004A0D53" w:rsidRDefault="004A0D53" w:rsidP="001824EE">
            <w:pPr>
              <w:spacing w:line="360" w:lineRule="auto"/>
            </w:pPr>
          </w:p>
        </w:tc>
        <w:tc>
          <w:tcPr>
            <w:tcW w:w="1419" w:type="dxa"/>
          </w:tcPr>
          <w:p w14:paraId="1923F6C1" w14:textId="77777777" w:rsidR="004A0D53" w:rsidRDefault="004A0D53" w:rsidP="001824EE">
            <w:pPr>
              <w:spacing w:line="360" w:lineRule="auto"/>
            </w:pPr>
          </w:p>
        </w:tc>
      </w:tr>
    </w:tbl>
    <w:p w14:paraId="7B689381" w14:textId="77777777" w:rsidR="00A43856" w:rsidRDefault="00A43856" w:rsidP="001824EE">
      <w:pPr>
        <w:spacing w:line="360" w:lineRule="auto"/>
      </w:pPr>
    </w:p>
    <w:sectPr w:rsidR="00A43856" w:rsidSect="001824E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784129">
    <w:abstractNumId w:val="8"/>
  </w:num>
  <w:num w:numId="2" w16cid:durableId="1500195741">
    <w:abstractNumId w:val="6"/>
  </w:num>
  <w:num w:numId="3" w16cid:durableId="1374497300">
    <w:abstractNumId w:val="5"/>
  </w:num>
  <w:num w:numId="4" w16cid:durableId="1930696670">
    <w:abstractNumId w:val="4"/>
  </w:num>
  <w:num w:numId="5" w16cid:durableId="1892036644">
    <w:abstractNumId w:val="7"/>
  </w:num>
  <w:num w:numId="6" w16cid:durableId="1272589104">
    <w:abstractNumId w:val="3"/>
  </w:num>
  <w:num w:numId="7" w16cid:durableId="680543652">
    <w:abstractNumId w:val="2"/>
  </w:num>
  <w:num w:numId="8" w16cid:durableId="605230721">
    <w:abstractNumId w:val="1"/>
  </w:num>
  <w:num w:numId="9" w16cid:durableId="177393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4EE"/>
    <w:rsid w:val="0029639D"/>
    <w:rsid w:val="00326F90"/>
    <w:rsid w:val="004A0D53"/>
    <w:rsid w:val="00A43856"/>
    <w:rsid w:val="00AA1D8D"/>
    <w:rsid w:val="00B47730"/>
    <w:rsid w:val="00C44FB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A1BC2"/>
  <w14:defaultImageDpi w14:val="300"/>
  <w15:docId w15:val="{47B2D90D-E1B2-4613-AB09-29664472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ARACE</cp:lastModifiedBy>
  <cp:revision>2</cp:revision>
  <dcterms:created xsi:type="dcterms:W3CDTF">2013-12-23T23:15:00Z</dcterms:created>
  <dcterms:modified xsi:type="dcterms:W3CDTF">2025-12-16T16:34:00Z</dcterms:modified>
  <cp:category/>
</cp:coreProperties>
</file>