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D148" w14:textId="77777777" w:rsidR="003865C9" w:rsidRDefault="003865C9"/>
    <w:p w14:paraId="4CB6BFFA" w14:textId="77777777" w:rsidR="003865C9" w:rsidRPr="009E1A2A" w:rsidRDefault="00000000">
      <w:pPr>
        <w:jc w:val="center"/>
        <w:rPr>
          <w:lang w:val="fr-FR"/>
        </w:rPr>
      </w:pPr>
      <w:r w:rsidRPr="009E1A2A">
        <w:rPr>
          <w:b/>
          <w:sz w:val="28"/>
          <w:lang w:val="fr-FR"/>
        </w:rPr>
        <w:t>ANNEXE 1 – LISTE DES AÉRONEFS TÉLÉPILOTÉS ET CHARGES UTILES</w:t>
      </w:r>
    </w:p>
    <w:p w14:paraId="19EFA760" w14:textId="77777777" w:rsidR="003865C9" w:rsidRPr="009E1A2A" w:rsidRDefault="003865C9">
      <w:pPr>
        <w:rPr>
          <w:lang w:val="fr-FR"/>
        </w:rPr>
      </w:pPr>
    </w:p>
    <w:p w14:paraId="19F4C147" w14:textId="77777777" w:rsidR="003865C9" w:rsidRPr="009E1A2A" w:rsidRDefault="00000000">
      <w:pPr>
        <w:rPr>
          <w:lang w:val="fr-FR"/>
        </w:rPr>
      </w:pPr>
      <w:r w:rsidRPr="009E1A2A">
        <w:rPr>
          <w:lang w:val="fr-FR"/>
        </w:rPr>
        <w:t>Cette annexe recense l’ensemble des aéronefs télépilotés exploités par ATL ainsi que les principales charges utiles associées. Elle est tenue à jour par le Responsable Maintenance (RM) en coordination avec le Responsable Télépilotes (RT) et le Responsable Logistique &amp; Gestion du Matériel (RLM).</w:t>
      </w:r>
    </w:p>
    <w:tbl>
      <w:tblPr>
        <w:tblStyle w:val="Grilledutableau"/>
        <w:tblW w:w="9828" w:type="dxa"/>
        <w:tblLayout w:type="fixed"/>
        <w:tblLook w:val="04A0" w:firstRow="1" w:lastRow="0" w:firstColumn="1" w:lastColumn="0" w:noHBand="0" w:noVBand="1"/>
      </w:tblPr>
      <w:tblGrid>
        <w:gridCol w:w="1188"/>
        <w:gridCol w:w="1170"/>
        <w:gridCol w:w="540"/>
        <w:gridCol w:w="720"/>
        <w:gridCol w:w="810"/>
        <w:gridCol w:w="1615"/>
        <w:gridCol w:w="1518"/>
        <w:gridCol w:w="2267"/>
      </w:tblGrid>
      <w:tr w:rsidR="003865C9" w14:paraId="2E56A40E" w14:textId="77777777" w:rsidTr="009E1A2A">
        <w:tc>
          <w:tcPr>
            <w:tcW w:w="1188" w:type="dxa"/>
          </w:tcPr>
          <w:p w14:paraId="5DA78B7F" w14:textId="77777777" w:rsidR="003865C9" w:rsidRDefault="00000000">
            <w:r>
              <w:t>ID interne</w:t>
            </w:r>
          </w:p>
        </w:tc>
        <w:tc>
          <w:tcPr>
            <w:tcW w:w="1170" w:type="dxa"/>
          </w:tcPr>
          <w:p w14:paraId="7F9F64A5" w14:textId="77777777" w:rsidR="003865C9" w:rsidRDefault="00000000">
            <w:r>
              <w:t>Type / Modèle</w:t>
            </w:r>
          </w:p>
        </w:tc>
        <w:tc>
          <w:tcPr>
            <w:tcW w:w="540" w:type="dxa"/>
          </w:tcPr>
          <w:p w14:paraId="20E50228" w14:textId="77777777" w:rsidR="003865C9" w:rsidRDefault="00000000">
            <w:r>
              <w:t>Constructeur</w:t>
            </w:r>
          </w:p>
        </w:tc>
        <w:tc>
          <w:tcPr>
            <w:tcW w:w="720" w:type="dxa"/>
          </w:tcPr>
          <w:p w14:paraId="0C9087E2" w14:textId="77777777" w:rsidR="003865C9" w:rsidRDefault="00000000">
            <w:r>
              <w:t>N° de série</w:t>
            </w:r>
          </w:p>
        </w:tc>
        <w:tc>
          <w:tcPr>
            <w:tcW w:w="810" w:type="dxa"/>
          </w:tcPr>
          <w:p w14:paraId="1FB9AA4B" w14:textId="77777777" w:rsidR="003865C9" w:rsidRDefault="00000000">
            <w:r>
              <w:t>MTOW (kg)</w:t>
            </w:r>
          </w:p>
        </w:tc>
        <w:tc>
          <w:tcPr>
            <w:tcW w:w="1615" w:type="dxa"/>
          </w:tcPr>
          <w:p w14:paraId="30C6B3C6" w14:textId="77777777" w:rsidR="003865C9" w:rsidRDefault="00000000">
            <w:r>
              <w:t>Catégorie d’usage</w:t>
            </w:r>
          </w:p>
        </w:tc>
        <w:tc>
          <w:tcPr>
            <w:tcW w:w="1518" w:type="dxa"/>
          </w:tcPr>
          <w:p w14:paraId="51EB7311" w14:textId="77777777" w:rsidR="003865C9" w:rsidRDefault="00000000">
            <w:r>
              <w:t>Charges utiles principales</w:t>
            </w:r>
          </w:p>
        </w:tc>
        <w:tc>
          <w:tcPr>
            <w:tcW w:w="2267" w:type="dxa"/>
          </w:tcPr>
          <w:p w14:paraId="50AA3F99" w14:textId="77777777" w:rsidR="003865C9" w:rsidRDefault="00000000">
            <w:r>
              <w:t>Remarques</w:t>
            </w:r>
          </w:p>
        </w:tc>
      </w:tr>
      <w:tr w:rsidR="003865C9" w14:paraId="0B48C727" w14:textId="77777777" w:rsidTr="009E1A2A">
        <w:tc>
          <w:tcPr>
            <w:tcW w:w="1188" w:type="dxa"/>
          </w:tcPr>
          <w:p w14:paraId="4CE06DE6" w14:textId="77777777" w:rsidR="003865C9" w:rsidRDefault="00000000">
            <w:r>
              <w:t>ATL-UAS-M3E-01</w:t>
            </w:r>
          </w:p>
        </w:tc>
        <w:tc>
          <w:tcPr>
            <w:tcW w:w="1170" w:type="dxa"/>
          </w:tcPr>
          <w:p w14:paraId="58E4EEF7" w14:textId="77777777" w:rsidR="003865C9" w:rsidRDefault="00000000">
            <w:r>
              <w:t>Mavic 3 Enterprise</w:t>
            </w:r>
          </w:p>
        </w:tc>
        <w:tc>
          <w:tcPr>
            <w:tcW w:w="540" w:type="dxa"/>
          </w:tcPr>
          <w:p w14:paraId="61B04E79" w14:textId="77777777" w:rsidR="003865C9" w:rsidRDefault="00000000">
            <w:r>
              <w:t>DJI</w:t>
            </w:r>
          </w:p>
        </w:tc>
        <w:tc>
          <w:tcPr>
            <w:tcW w:w="720" w:type="dxa"/>
          </w:tcPr>
          <w:p w14:paraId="43BF6281" w14:textId="77777777" w:rsidR="003865C9" w:rsidRDefault="003865C9"/>
        </w:tc>
        <w:tc>
          <w:tcPr>
            <w:tcW w:w="810" w:type="dxa"/>
          </w:tcPr>
          <w:p w14:paraId="2032D3F2" w14:textId="77777777" w:rsidR="003865C9" w:rsidRDefault="00000000">
            <w:r>
              <w:t>0,915</w:t>
            </w:r>
          </w:p>
        </w:tc>
        <w:tc>
          <w:tcPr>
            <w:tcW w:w="1615" w:type="dxa"/>
          </w:tcPr>
          <w:p w14:paraId="58F99FAA" w14:textId="77777777" w:rsidR="003865C9" w:rsidRDefault="00000000">
            <w:r>
              <w:t>Inspection légère / cartographie</w:t>
            </w:r>
          </w:p>
        </w:tc>
        <w:tc>
          <w:tcPr>
            <w:tcW w:w="1518" w:type="dxa"/>
          </w:tcPr>
          <w:p w14:paraId="7B6F11CC" w14:textId="77777777" w:rsidR="003865C9" w:rsidRDefault="00000000">
            <w:r>
              <w:t>Caméra optique M3E</w:t>
            </w:r>
          </w:p>
        </w:tc>
        <w:tc>
          <w:tcPr>
            <w:tcW w:w="2267" w:type="dxa"/>
          </w:tcPr>
          <w:p w14:paraId="6F0AC587" w14:textId="77777777" w:rsidR="003865C9" w:rsidRDefault="00000000">
            <w:r>
              <w:t>1 / 4 Mavic 3E</w:t>
            </w:r>
          </w:p>
        </w:tc>
      </w:tr>
      <w:tr w:rsidR="003865C9" w14:paraId="5219E9AA" w14:textId="77777777" w:rsidTr="009E1A2A">
        <w:tc>
          <w:tcPr>
            <w:tcW w:w="1188" w:type="dxa"/>
          </w:tcPr>
          <w:p w14:paraId="020CE76F" w14:textId="77777777" w:rsidR="003865C9" w:rsidRDefault="00000000">
            <w:r>
              <w:t>ATL-UAS-M3E-02</w:t>
            </w:r>
          </w:p>
        </w:tc>
        <w:tc>
          <w:tcPr>
            <w:tcW w:w="1170" w:type="dxa"/>
          </w:tcPr>
          <w:p w14:paraId="44172CA5" w14:textId="77777777" w:rsidR="003865C9" w:rsidRDefault="00000000">
            <w:r>
              <w:t>Mavic 3 Enterprise</w:t>
            </w:r>
          </w:p>
        </w:tc>
        <w:tc>
          <w:tcPr>
            <w:tcW w:w="540" w:type="dxa"/>
          </w:tcPr>
          <w:p w14:paraId="48188CEF" w14:textId="77777777" w:rsidR="003865C9" w:rsidRDefault="00000000">
            <w:r>
              <w:t>DJI</w:t>
            </w:r>
          </w:p>
        </w:tc>
        <w:tc>
          <w:tcPr>
            <w:tcW w:w="720" w:type="dxa"/>
          </w:tcPr>
          <w:p w14:paraId="70E3993E" w14:textId="77777777" w:rsidR="003865C9" w:rsidRDefault="003865C9"/>
        </w:tc>
        <w:tc>
          <w:tcPr>
            <w:tcW w:w="810" w:type="dxa"/>
          </w:tcPr>
          <w:p w14:paraId="667AD95B" w14:textId="77777777" w:rsidR="003865C9" w:rsidRDefault="00000000">
            <w:r>
              <w:t>0,915</w:t>
            </w:r>
          </w:p>
        </w:tc>
        <w:tc>
          <w:tcPr>
            <w:tcW w:w="1615" w:type="dxa"/>
          </w:tcPr>
          <w:p w14:paraId="11F15F63" w14:textId="77777777" w:rsidR="003865C9" w:rsidRDefault="00000000">
            <w:r>
              <w:t>Inspection légère / cartographie</w:t>
            </w:r>
          </w:p>
        </w:tc>
        <w:tc>
          <w:tcPr>
            <w:tcW w:w="1518" w:type="dxa"/>
          </w:tcPr>
          <w:p w14:paraId="73E51EF2" w14:textId="77777777" w:rsidR="003865C9" w:rsidRDefault="00000000">
            <w:r>
              <w:t>Caméra optique M3E</w:t>
            </w:r>
          </w:p>
        </w:tc>
        <w:tc>
          <w:tcPr>
            <w:tcW w:w="2267" w:type="dxa"/>
          </w:tcPr>
          <w:p w14:paraId="37E11CC8" w14:textId="77777777" w:rsidR="003865C9" w:rsidRDefault="00000000">
            <w:r>
              <w:t>2 / 4 Mavic 3E</w:t>
            </w:r>
          </w:p>
        </w:tc>
      </w:tr>
      <w:tr w:rsidR="003865C9" w14:paraId="58EFF486" w14:textId="77777777" w:rsidTr="009E1A2A">
        <w:tc>
          <w:tcPr>
            <w:tcW w:w="1188" w:type="dxa"/>
          </w:tcPr>
          <w:p w14:paraId="472603C3" w14:textId="77777777" w:rsidR="003865C9" w:rsidRDefault="00000000">
            <w:r>
              <w:t>ATL-UAS-M3E-03</w:t>
            </w:r>
          </w:p>
        </w:tc>
        <w:tc>
          <w:tcPr>
            <w:tcW w:w="1170" w:type="dxa"/>
          </w:tcPr>
          <w:p w14:paraId="186B23FD" w14:textId="77777777" w:rsidR="003865C9" w:rsidRDefault="00000000">
            <w:r>
              <w:t>Mavic 3 Enterprise</w:t>
            </w:r>
          </w:p>
        </w:tc>
        <w:tc>
          <w:tcPr>
            <w:tcW w:w="540" w:type="dxa"/>
          </w:tcPr>
          <w:p w14:paraId="615053B6" w14:textId="77777777" w:rsidR="003865C9" w:rsidRDefault="00000000">
            <w:r>
              <w:t>DJI</w:t>
            </w:r>
          </w:p>
        </w:tc>
        <w:tc>
          <w:tcPr>
            <w:tcW w:w="720" w:type="dxa"/>
          </w:tcPr>
          <w:p w14:paraId="61A84CCD" w14:textId="77777777" w:rsidR="003865C9" w:rsidRDefault="003865C9"/>
        </w:tc>
        <w:tc>
          <w:tcPr>
            <w:tcW w:w="810" w:type="dxa"/>
          </w:tcPr>
          <w:p w14:paraId="10972C97" w14:textId="77777777" w:rsidR="003865C9" w:rsidRDefault="00000000">
            <w:r>
              <w:t>0,915</w:t>
            </w:r>
          </w:p>
        </w:tc>
        <w:tc>
          <w:tcPr>
            <w:tcW w:w="1615" w:type="dxa"/>
          </w:tcPr>
          <w:p w14:paraId="129667B6" w14:textId="77777777" w:rsidR="003865C9" w:rsidRDefault="00000000">
            <w:r>
              <w:t>Inspection légère / cartographie</w:t>
            </w:r>
          </w:p>
        </w:tc>
        <w:tc>
          <w:tcPr>
            <w:tcW w:w="1518" w:type="dxa"/>
          </w:tcPr>
          <w:p w14:paraId="2F157634" w14:textId="77777777" w:rsidR="003865C9" w:rsidRDefault="00000000">
            <w:r>
              <w:t>Caméra optique M3E</w:t>
            </w:r>
          </w:p>
        </w:tc>
        <w:tc>
          <w:tcPr>
            <w:tcW w:w="2267" w:type="dxa"/>
          </w:tcPr>
          <w:p w14:paraId="65646E7F" w14:textId="77777777" w:rsidR="003865C9" w:rsidRDefault="00000000">
            <w:r>
              <w:t>3 / 4 Mavic 3E</w:t>
            </w:r>
          </w:p>
        </w:tc>
      </w:tr>
      <w:tr w:rsidR="003865C9" w14:paraId="4ED48AE0" w14:textId="77777777" w:rsidTr="009E1A2A">
        <w:tc>
          <w:tcPr>
            <w:tcW w:w="1188" w:type="dxa"/>
          </w:tcPr>
          <w:p w14:paraId="08849239" w14:textId="77777777" w:rsidR="003865C9" w:rsidRDefault="00000000">
            <w:r>
              <w:t>ATL-UAS-M3E-04</w:t>
            </w:r>
          </w:p>
        </w:tc>
        <w:tc>
          <w:tcPr>
            <w:tcW w:w="1170" w:type="dxa"/>
          </w:tcPr>
          <w:p w14:paraId="60EA4A81" w14:textId="77777777" w:rsidR="003865C9" w:rsidRDefault="00000000">
            <w:r>
              <w:t>Mavic 3 Enterprise</w:t>
            </w:r>
          </w:p>
        </w:tc>
        <w:tc>
          <w:tcPr>
            <w:tcW w:w="540" w:type="dxa"/>
          </w:tcPr>
          <w:p w14:paraId="173920BD" w14:textId="77777777" w:rsidR="003865C9" w:rsidRDefault="00000000">
            <w:r>
              <w:t>DJI</w:t>
            </w:r>
          </w:p>
        </w:tc>
        <w:tc>
          <w:tcPr>
            <w:tcW w:w="720" w:type="dxa"/>
          </w:tcPr>
          <w:p w14:paraId="05A9BF64" w14:textId="77777777" w:rsidR="003865C9" w:rsidRDefault="003865C9"/>
        </w:tc>
        <w:tc>
          <w:tcPr>
            <w:tcW w:w="810" w:type="dxa"/>
          </w:tcPr>
          <w:p w14:paraId="5C2012CD" w14:textId="77777777" w:rsidR="003865C9" w:rsidRDefault="00000000">
            <w:r>
              <w:t>0,915</w:t>
            </w:r>
          </w:p>
        </w:tc>
        <w:tc>
          <w:tcPr>
            <w:tcW w:w="1615" w:type="dxa"/>
          </w:tcPr>
          <w:p w14:paraId="557E3A82" w14:textId="77777777" w:rsidR="003865C9" w:rsidRDefault="00000000">
            <w:r>
              <w:t>Inspection légère / cartographie</w:t>
            </w:r>
          </w:p>
        </w:tc>
        <w:tc>
          <w:tcPr>
            <w:tcW w:w="1518" w:type="dxa"/>
          </w:tcPr>
          <w:p w14:paraId="6697669D" w14:textId="77777777" w:rsidR="003865C9" w:rsidRDefault="00000000">
            <w:r>
              <w:t>Caméra optique M3E</w:t>
            </w:r>
          </w:p>
        </w:tc>
        <w:tc>
          <w:tcPr>
            <w:tcW w:w="2267" w:type="dxa"/>
          </w:tcPr>
          <w:p w14:paraId="5948899F" w14:textId="77777777" w:rsidR="003865C9" w:rsidRDefault="00000000">
            <w:r>
              <w:t>4 / 4 Mavic 3E</w:t>
            </w:r>
          </w:p>
        </w:tc>
      </w:tr>
      <w:tr w:rsidR="003865C9" w14:paraId="4A78EDCB" w14:textId="77777777" w:rsidTr="009E1A2A">
        <w:tc>
          <w:tcPr>
            <w:tcW w:w="1188" w:type="dxa"/>
          </w:tcPr>
          <w:p w14:paraId="4AE0A5B7" w14:textId="77777777" w:rsidR="003865C9" w:rsidRDefault="00000000">
            <w:r>
              <w:t>ATL-UAS-M3T-01</w:t>
            </w:r>
          </w:p>
        </w:tc>
        <w:tc>
          <w:tcPr>
            <w:tcW w:w="1170" w:type="dxa"/>
          </w:tcPr>
          <w:p w14:paraId="27423E5D" w14:textId="77777777" w:rsidR="003865C9" w:rsidRDefault="00000000">
            <w:r>
              <w:t>Mavic 3 Thermal</w:t>
            </w:r>
          </w:p>
        </w:tc>
        <w:tc>
          <w:tcPr>
            <w:tcW w:w="540" w:type="dxa"/>
          </w:tcPr>
          <w:p w14:paraId="335F4A4E" w14:textId="77777777" w:rsidR="003865C9" w:rsidRDefault="00000000">
            <w:r>
              <w:t>DJI</w:t>
            </w:r>
          </w:p>
        </w:tc>
        <w:tc>
          <w:tcPr>
            <w:tcW w:w="720" w:type="dxa"/>
          </w:tcPr>
          <w:p w14:paraId="69B267FA" w14:textId="77777777" w:rsidR="003865C9" w:rsidRDefault="003865C9"/>
        </w:tc>
        <w:tc>
          <w:tcPr>
            <w:tcW w:w="810" w:type="dxa"/>
          </w:tcPr>
          <w:p w14:paraId="7C4BD342" w14:textId="77777777" w:rsidR="003865C9" w:rsidRDefault="00000000">
            <w:r>
              <w:t>0,95</w:t>
            </w:r>
          </w:p>
        </w:tc>
        <w:tc>
          <w:tcPr>
            <w:tcW w:w="1615" w:type="dxa"/>
          </w:tcPr>
          <w:p w14:paraId="03F48B55" w14:textId="77777777" w:rsidR="003865C9" w:rsidRDefault="00000000">
            <w:r>
              <w:t>Thermographie légère / inspection</w:t>
            </w:r>
          </w:p>
        </w:tc>
        <w:tc>
          <w:tcPr>
            <w:tcW w:w="1518" w:type="dxa"/>
          </w:tcPr>
          <w:p w14:paraId="5791F533" w14:textId="77777777" w:rsidR="003865C9" w:rsidRDefault="00000000">
            <w:r>
              <w:t>Caméra thermique + optique M3T</w:t>
            </w:r>
          </w:p>
        </w:tc>
        <w:tc>
          <w:tcPr>
            <w:tcW w:w="2267" w:type="dxa"/>
          </w:tcPr>
          <w:p w14:paraId="15787DA5" w14:textId="77777777" w:rsidR="003865C9" w:rsidRDefault="003865C9"/>
        </w:tc>
      </w:tr>
      <w:tr w:rsidR="003865C9" w:rsidRPr="009E1A2A" w14:paraId="5EC99A9F" w14:textId="77777777" w:rsidTr="009E1A2A">
        <w:tc>
          <w:tcPr>
            <w:tcW w:w="1188" w:type="dxa"/>
          </w:tcPr>
          <w:p w14:paraId="1C477032" w14:textId="77777777" w:rsidR="003865C9" w:rsidRDefault="00000000">
            <w:r>
              <w:t>ATL-UAS-M30T-01</w:t>
            </w:r>
          </w:p>
        </w:tc>
        <w:tc>
          <w:tcPr>
            <w:tcW w:w="1170" w:type="dxa"/>
          </w:tcPr>
          <w:p w14:paraId="7BA7F3C5" w14:textId="77777777" w:rsidR="003865C9" w:rsidRDefault="00000000">
            <w:r>
              <w:t>Matrice 30T</w:t>
            </w:r>
          </w:p>
        </w:tc>
        <w:tc>
          <w:tcPr>
            <w:tcW w:w="540" w:type="dxa"/>
          </w:tcPr>
          <w:p w14:paraId="753FC2F3" w14:textId="77777777" w:rsidR="003865C9" w:rsidRDefault="00000000">
            <w:r>
              <w:t>DJI</w:t>
            </w:r>
          </w:p>
        </w:tc>
        <w:tc>
          <w:tcPr>
            <w:tcW w:w="720" w:type="dxa"/>
          </w:tcPr>
          <w:p w14:paraId="2A26E42E" w14:textId="77777777" w:rsidR="003865C9" w:rsidRDefault="003865C9"/>
        </w:tc>
        <w:tc>
          <w:tcPr>
            <w:tcW w:w="810" w:type="dxa"/>
          </w:tcPr>
          <w:p w14:paraId="310C94F3" w14:textId="77777777" w:rsidR="003865C9" w:rsidRDefault="00000000">
            <w:r>
              <w:t>3,77</w:t>
            </w:r>
          </w:p>
        </w:tc>
        <w:tc>
          <w:tcPr>
            <w:tcW w:w="1615" w:type="dxa"/>
          </w:tcPr>
          <w:p w14:paraId="4ABAF8C1" w14:textId="77777777" w:rsidR="003865C9" w:rsidRDefault="00000000">
            <w:r>
              <w:t>Inspection / Thermique</w:t>
            </w:r>
          </w:p>
        </w:tc>
        <w:tc>
          <w:tcPr>
            <w:tcW w:w="1518" w:type="dxa"/>
          </w:tcPr>
          <w:p w14:paraId="01E5F316" w14:textId="77777777" w:rsidR="003865C9" w:rsidRDefault="00000000">
            <w:r>
              <w:t>Nacelle multi-capteurs M30T</w:t>
            </w:r>
          </w:p>
        </w:tc>
        <w:tc>
          <w:tcPr>
            <w:tcW w:w="2267" w:type="dxa"/>
          </w:tcPr>
          <w:p w14:paraId="6DAB46D7" w14:textId="77777777" w:rsidR="003865C9" w:rsidRPr="009E1A2A" w:rsidRDefault="00000000">
            <w:pPr>
              <w:rPr>
                <w:lang w:val="fr-FR"/>
              </w:rPr>
            </w:pPr>
            <w:r w:rsidRPr="009E1A2A">
              <w:rPr>
                <w:lang w:val="fr-FR"/>
              </w:rPr>
              <w:t>Interventions HTB, inspections multi-capteurs</w:t>
            </w:r>
          </w:p>
        </w:tc>
      </w:tr>
      <w:tr w:rsidR="003865C9" w:rsidRPr="009E1A2A" w14:paraId="06724AE5" w14:textId="77777777" w:rsidTr="009E1A2A">
        <w:tc>
          <w:tcPr>
            <w:tcW w:w="1188" w:type="dxa"/>
          </w:tcPr>
          <w:p w14:paraId="773DA18C" w14:textId="77777777" w:rsidR="003865C9" w:rsidRDefault="00000000">
            <w:r>
              <w:t>ATL-UAS-M350-01</w:t>
            </w:r>
          </w:p>
        </w:tc>
        <w:tc>
          <w:tcPr>
            <w:tcW w:w="1170" w:type="dxa"/>
          </w:tcPr>
          <w:p w14:paraId="126B6542" w14:textId="77777777" w:rsidR="003865C9" w:rsidRDefault="00000000">
            <w:r>
              <w:t>Matrice 350 RTK</w:t>
            </w:r>
          </w:p>
        </w:tc>
        <w:tc>
          <w:tcPr>
            <w:tcW w:w="540" w:type="dxa"/>
          </w:tcPr>
          <w:p w14:paraId="3D184FF2" w14:textId="77777777" w:rsidR="003865C9" w:rsidRDefault="00000000">
            <w:r>
              <w:t>DJI</w:t>
            </w:r>
          </w:p>
        </w:tc>
        <w:tc>
          <w:tcPr>
            <w:tcW w:w="720" w:type="dxa"/>
          </w:tcPr>
          <w:p w14:paraId="68BFCEE1" w14:textId="77777777" w:rsidR="003865C9" w:rsidRDefault="003865C9"/>
        </w:tc>
        <w:tc>
          <w:tcPr>
            <w:tcW w:w="810" w:type="dxa"/>
          </w:tcPr>
          <w:p w14:paraId="21707105" w14:textId="77777777" w:rsidR="003865C9" w:rsidRDefault="00000000">
            <w:r>
              <w:t>8,4</w:t>
            </w:r>
          </w:p>
        </w:tc>
        <w:tc>
          <w:tcPr>
            <w:tcW w:w="1615" w:type="dxa"/>
          </w:tcPr>
          <w:p w14:paraId="71AC9A24" w14:textId="77777777" w:rsidR="003865C9" w:rsidRDefault="00000000">
            <w:r>
              <w:t>LiDAR / Inspection lourde</w:t>
            </w:r>
          </w:p>
        </w:tc>
        <w:tc>
          <w:tcPr>
            <w:tcW w:w="1518" w:type="dxa"/>
          </w:tcPr>
          <w:p w14:paraId="05A2424E" w14:textId="77777777" w:rsidR="003865C9" w:rsidRDefault="00000000">
            <w:r>
              <w:t>LiDAR DJI L2, caméras</w:t>
            </w:r>
          </w:p>
        </w:tc>
        <w:tc>
          <w:tcPr>
            <w:tcW w:w="2267" w:type="dxa"/>
          </w:tcPr>
          <w:p w14:paraId="3CD65B1D" w14:textId="77777777" w:rsidR="003865C9" w:rsidRPr="009E1A2A" w:rsidRDefault="00000000">
            <w:pPr>
              <w:rPr>
                <w:lang w:val="fr-FR"/>
              </w:rPr>
            </w:pPr>
            <w:r w:rsidRPr="009E1A2A">
              <w:rPr>
                <w:lang w:val="fr-FR"/>
              </w:rPr>
              <w:t xml:space="preserve">Missions HTB, </w:t>
            </w:r>
            <w:proofErr w:type="spellStart"/>
            <w:r w:rsidRPr="009E1A2A">
              <w:rPr>
                <w:lang w:val="fr-FR"/>
              </w:rPr>
              <w:t>LiDAR</w:t>
            </w:r>
            <w:proofErr w:type="spellEnd"/>
            <w:r w:rsidRPr="009E1A2A">
              <w:rPr>
                <w:lang w:val="fr-FR"/>
              </w:rPr>
              <w:t>, charges utiles lourdes</w:t>
            </w:r>
          </w:p>
        </w:tc>
      </w:tr>
      <w:tr w:rsidR="003865C9" w14:paraId="589B1767" w14:textId="77777777" w:rsidTr="009E1A2A">
        <w:tc>
          <w:tcPr>
            <w:tcW w:w="1188" w:type="dxa"/>
          </w:tcPr>
          <w:p w14:paraId="69AFE11F" w14:textId="77777777" w:rsidR="003865C9" w:rsidRDefault="00000000">
            <w:r>
              <w:t>ATL-UAS-GRIFFIN-01</w:t>
            </w:r>
          </w:p>
        </w:tc>
        <w:tc>
          <w:tcPr>
            <w:tcW w:w="1170" w:type="dxa"/>
          </w:tcPr>
          <w:p w14:paraId="1B5C495E" w14:textId="77777777" w:rsidR="003865C9" w:rsidRDefault="00000000">
            <w:r>
              <w:t>ARACE Griffin</w:t>
            </w:r>
          </w:p>
        </w:tc>
        <w:tc>
          <w:tcPr>
            <w:tcW w:w="540" w:type="dxa"/>
          </w:tcPr>
          <w:p w14:paraId="3E774C3A" w14:textId="77777777" w:rsidR="003865C9" w:rsidRDefault="00000000">
            <w:r>
              <w:t>ARACE</w:t>
            </w:r>
          </w:p>
        </w:tc>
        <w:tc>
          <w:tcPr>
            <w:tcW w:w="720" w:type="dxa"/>
          </w:tcPr>
          <w:p w14:paraId="01B425F0" w14:textId="77777777" w:rsidR="003865C9" w:rsidRDefault="003865C9"/>
        </w:tc>
        <w:tc>
          <w:tcPr>
            <w:tcW w:w="810" w:type="dxa"/>
          </w:tcPr>
          <w:p w14:paraId="77202BFF" w14:textId="77777777" w:rsidR="003865C9" w:rsidRDefault="003865C9"/>
        </w:tc>
        <w:tc>
          <w:tcPr>
            <w:tcW w:w="1615" w:type="dxa"/>
          </w:tcPr>
          <w:p w14:paraId="2844BE3E" w14:textId="77777777" w:rsidR="003865C9" w:rsidRDefault="00000000">
            <w:r>
              <w:t>VTOL – Corridor long</w:t>
            </w:r>
          </w:p>
        </w:tc>
        <w:tc>
          <w:tcPr>
            <w:tcW w:w="1518" w:type="dxa"/>
          </w:tcPr>
          <w:p w14:paraId="70430A97" w14:textId="77777777" w:rsidR="003865C9" w:rsidRDefault="00000000">
            <w:r>
              <w:t>Capteurs cartographiques / surveillance</w:t>
            </w:r>
          </w:p>
        </w:tc>
        <w:tc>
          <w:tcPr>
            <w:tcW w:w="2267" w:type="dxa"/>
          </w:tcPr>
          <w:p w14:paraId="56FA3A4A" w14:textId="77777777" w:rsidR="003865C9" w:rsidRDefault="00000000">
            <w:r>
              <w:t>Surveillance couloirs longue distance</w:t>
            </w:r>
          </w:p>
        </w:tc>
      </w:tr>
      <w:tr w:rsidR="003865C9" w:rsidRPr="009E1A2A" w14:paraId="7E17F438" w14:textId="77777777" w:rsidTr="009E1A2A">
        <w:tc>
          <w:tcPr>
            <w:tcW w:w="1188" w:type="dxa"/>
          </w:tcPr>
          <w:p w14:paraId="50DDA12F" w14:textId="77777777" w:rsidR="003865C9" w:rsidRDefault="00000000">
            <w:r>
              <w:t>ATL-UAS-SIRIN-01</w:t>
            </w:r>
          </w:p>
        </w:tc>
        <w:tc>
          <w:tcPr>
            <w:tcW w:w="1170" w:type="dxa"/>
          </w:tcPr>
          <w:p w14:paraId="617D6EF3" w14:textId="77777777" w:rsidR="003865C9" w:rsidRDefault="00000000">
            <w:r>
              <w:t>ARACE Sirin</w:t>
            </w:r>
          </w:p>
        </w:tc>
        <w:tc>
          <w:tcPr>
            <w:tcW w:w="540" w:type="dxa"/>
          </w:tcPr>
          <w:p w14:paraId="2416492E" w14:textId="77777777" w:rsidR="003865C9" w:rsidRDefault="00000000">
            <w:r>
              <w:t>ARACE</w:t>
            </w:r>
          </w:p>
        </w:tc>
        <w:tc>
          <w:tcPr>
            <w:tcW w:w="720" w:type="dxa"/>
          </w:tcPr>
          <w:p w14:paraId="06022894" w14:textId="77777777" w:rsidR="003865C9" w:rsidRDefault="003865C9"/>
        </w:tc>
        <w:tc>
          <w:tcPr>
            <w:tcW w:w="810" w:type="dxa"/>
          </w:tcPr>
          <w:p w14:paraId="1BDB7874" w14:textId="77777777" w:rsidR="003865C9" w:rsidRDefault="003865C9"/>
        </w:tc>
        <w:tc>
          <w:tcPr>
            <w:tcW w:w="1615" w:type="dxa"/>
          </w:tcPr>
          <w:p w14:paraId="4DA8C6F1" w14:textId="77777777" w:rsidR="003865C9" w:rsidRDefault="00000000">
            <w:r>
              <w:t>VTOL – Surveillance</w:t>
            </w:r>
          </w:p>
        </w:tc>
        <w:tc>
          <w:tcPr>
            <w:tcW w:w="1518" w:type="dxa"/>
          </w:tcPr>
          <w:p w14:paraId="5EE4EC5B" w14:textId="77777777" w:rsidR="003865C9" w:rsidRDefault="00000000">
            <w:r>
              <w:t>Capteurs cartographiques / surveillance</w:t>
            </w:r>
          </w:p>
        </w:tc>
        <w:tc>
          <w:tcPr>
            <w:tcW w:w="2267" w:type="dxa"/>
          </w:tcPr>
          <w:p w14:paraId="0F4C52FA" w14:textId="77777777" w:rsidR="003865C9" w:rsidRPr="009E1A2A" w:rsidRDefault="00000000">
            <w:pPr>
              <w:rPr>
                <w:lang w:val="fr-FR"/>
              </w:rPr>
            </w:pPr>
            <w:r w:rsidRPr="009E1A2A">
              <w:rPr>
                <w:lang w:val="fr-FR"/>
              </w:rPr>
              <w:t>Surveillance étendue, missions de patrouille</w:t>
            </w:r>
          </w:p>
        </w:tc>
      </w:tr>
      <w:tr w:rsidR="003865C9" w14:paraId="42BC6E68" w14:textId="77777777" w:rsidTr="009E1A2A">
        <w:tc>
          <w:tcPr>
            <w:tcW w:w="1188" w:type="dxa"/>
          </w:tcPr>
          <w:p w14:paraId="7800F968" w14:textId="77777777" w:rsidR="003865C9" w:rsidRDefault="00000000">
            <w:r>
              <w:t>ATL-UAS-ROC-01</w:t>
            </w:r>
          </w:p>
        </w:tc>
        <w:tc>
          <w:tcPr>
            <w:tcW w:w="1170" w:type="dxa"/>
          </w:tcPr>
          <w:p w14:paraId="586D0EBB" w14:textId="77777777" w:rsidR="003865C9" w:rsidRDefault="00000000">
            <w:r>
              <w:t>ARACE Roc</w:t>
            </w:r>
          </w:p>
        </w:tc>
        <w:tc>
          <w:tcPr>
            <w:tcW w:w="540" w:type="dxa"/>
          </w:tcPr>
          <w:p w14:paraId="6ADAF0D3" w14:textId="77777777" w:rsidR="003865C9" w:rsidRDefault="00000000">
            <w:r>
              <w:t>ARAC</w:t>
            </w:r>
            <w:r>
              <w:lastRenderedPageBreak/>
              <w:t>E</w:t>
            </w:r>
          </w:p>
        </w:tc>
        <w:tc>
          <w:tcPr>
            <w:tcW w:w="720" w:type="dxa"/>
          </w:tcPr>
          <w:p w14:paraId="6C55C722" w14:textId="77777777" w:rsidR="003865C9" w:rsidRDefault="003865C9"/>
        </w:tc>
        <w:tc>
          <w:tcPr>
            <w:tcW w:w="810" w:type="dxa"/>
          </w:tcPr>
          <w:p w14:paraId="31C5668D" w14:textId="77777777" w:rsidR="003865C9" w:rsidRDefault="003865C9"/>
        </w:tc>
        <w:tc>
          <w:tcPr>
            <w:tcW w:w="1615" w:type="dxa"/>
          </w:tcPr>
          <w:p w14:paraId="7CFC0B28" w14:textId="77777777" w:rsidR="003865C9" w:rsidRDefault="00000000">
            <w:r>
              <w:t xml:space="preserve">VTOL – Missions </w:t>
            </w:r>
            <w:r>
              <w:lastRenderedPageBreak/>
              <w:t>mixtes</w:t>
            </w:r>
          </w:p>
        </w:tc>
        <w:tc>
          <w:tcPr>
            <w:tcW w:w="1518" w:type="dxa"/>
          </w:tcPr>
          <w:p w14:paraId="6C44F8DC" w14:textId="77777777" w:rsidR="003865C9" w:rsidRDefault="00000000">
            <w:r>
              <w:lastRenderedPageBreak/>
              <w:t>Capteurs cartographiqu</w:t>
            </w:r>
            <w:r>
              <w:lastRenderedPageBreak/>
              <w:t>es / surveillance</w:t>
            </w:r>
          </w:p>
        </w:tc>
        <w:tc>
          <w:tcPr>
            <w:tcW w:w="2267" w:type="dxa"/>
          </w:tcPr>
          <w:p w14:paraId="2D0C0F87" w14:textId="77777777" w:rsidR="003865C9" w:rsidRDefault="00000000">
            <w:r>
              <w:lastRenderedPageBreak/>
              <w:t xml:space="preserve">Missions mixtes (surveillance + </w:t>
            </w:r>
            <w:r>
              <w:lastRenderedPageBreak/>
              <w:t>cartographie)</w:t>
            </w:r>
          </w:p>
        </w:tc>
      </w:tr>
    </w:tbl>
    <w:p w14:paraId="51E466BE" w14:textId="77777777" w:rsidR="003865C9" w:rsidRPr="009E1A2A" w:rsidRDefault="00000000">
      <w:pPr>
        <w:rPr>
          <w:lang w:val="fr-FR"/>
        </w:rPr>
      </w:pPr>
      <w:r w:rsidRPr="009E1A2A">
        <w:rPr>
          <w:lang w:val="fr-FR"/>
        </w:rPr>
        <w:lastRenderedPageBreak/>
        <w:t>Remarque : toute modification de la flotte (ajout, retrait, changement de configuration majeure) doit être répercutée dans cette annexe, dans le registre de maintenance et dans la documentation associée (MAP, procédures).</w:t>
      </w:r>
    </w:p>
    <w:sectPr w:rsidR="003865C9" w:rsidRPr="009E1A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5558151">
    <w:abstractNumId w:val="8"/>
  </w:num>
  <w:num w:numId="2" w16cid:durableId="1181355145">
    <w:abstractNumId w:val="6"/>
  </w:num>
  <w:num w:numId="3" w16cid:durableId="786386384">
    <w:abstractNumId w:val="5"/>
  </w:num>
  <w:num w:numId="4" w16cid:durableId="1776945607">
    <w:abstractNumId w:val="4"/>
  </w:num>
  <w:num w:numId="5" w16cid:durableId="1428619378">
    <w:abstractNumId w:val="7"/>
  </w:num>
  <w:num w:numId="6" w16cid:durableId="1385444148">
    <w:abstractNumId w:val="3"/>
  </w:num>
  <w:num w:numId="7" w16cid:durableId="1860776437">
    <w:abstractNumId w:val="2"/>
  </w:num>
  <w:num w:numId="8" w16cid:durableId="90007038">
    <w:abstractNumId w:val="1"/>
  </w:num>
  <w:num w:numId="9" w16cid:durableId="206702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65C9"/>
    <w:rsid w:val="009E1A2A"/>
    <w:rsid w:val="00AA1D8D"/>
    <w:rsid w:val="00B47730"/>
    <w:rsid w:val="00BA0F7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ADD0B"/>
  <w14:defaultImageDpi w14:val="300"/>
  <w15:docId w15:val="{6D55F134-54E2-4994-A290-23709542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ARACE</cp:lastModifiedBy>
  <cp:revision>2</cp:revision>
  <dcterms:created xsi:type="dcterms:W3CDTF">2013-12-23T23:15:00Z</dcterms:created>
  <dcterms:modified xsi:type="dcterms:W3CDTF">2025-12-16T15:59:00Z</dcterms:modified>
  <cp:category/>
</cp:coreProperties>
</file>